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48B2" w14:textId="6BBB1139" w:rsidR="00C66E82" w:rsidRPr="00751105" w:rsidRDefault="00C66E82" w:rsidP="00C66E82">
      <w:pPr>
        <w:rPr>
          <w:b/>
          <w:bCs/>
        </w:rPr>
      </w:pPr>
      <w:r w:rsidRPr="00751105">
        <w:rPr>
          <w:b/>
          <w:bCs/>
        </w:rPr>
        <w:t>Grievance Submission Form (Community / Stakeholder)</w:t>
      </w:r>
    </w:p>
    <w:p w14:paraId="0D2D8512" w14:textId="24CF07E9" w:rsidR="00C66E82" w:rsidRDefault="00C66E82" w:rsidP="00C66E82">
      <w:pPr>
        <w:rPr>
          <w:b/>
          <w:bCs/>
        </w:rPr>
      </w:pPr>
      <w:r>
        <w:rPr>
          <w:b/>
          <w:bCs/>
        </w:rPr>
        <w:t>Project name: ____________________________</w:t>
      </w:r>
      <w:r>
        <w:rPr>
          <w:b/>
          <w:bCs/>
        </w:rPr>
        <w:br/>
        <w:t>Location (community/municipality): ____________________________</w:t>
      </w:r>
      <w:r>
        <w:rPr>
          <w:b/>
          <w:bCs/>
        </w:rPr>
        <w:br/>
        <w:t>Date of submission (DD/MM/YYYY): ____ / ____ / ______</w:t>
      </w:r>
    </w:p>
    <w:p w14:paraId="2656C40E" w14:textId="77777777" w:rsidR="00C66E82" w:rsidRDefault="00C66E82" w:rsidP="00C66E82">
      <w:pPr>
        <w:rPr>
          <w:b/>
          <w:bCs/>
        </w:rPr>
      </w:pPr>
      <w:r>
        <w:rPr>
          <w:b/>
          <w:bCs/>
        </w:rPr>
        <w:t>A. Complainant Details (optional; anonymous submissions are accepted)</w:t>
      </w:r>
    </w:p>
    <w:p w14:paraId="69AC0F9F" w14:textId="77777777" w:rsidR="00C66E82" w:rsidRDefault="00C66E82" w:rsidP="00C66E82">
      <w:pPr>
        <w:numPr>
          <w:ilvl w:val="0"/>
          <w:numId w:val="18"/>
        </w:numPr>
        <w:spacing w:after="160" w:line="259" w:lineRule="auto"/>
        <w:jc w:val="both"/>
      </w:pPr>
      <w:r>
        <w:t>Name: _______________________________________</w:t>
      </w:r>
    </w:p>
    <w:p w14:paraId="08E02BFE" w14:textId="77777777" w:rsidR="00C66E82" w:rsidRDefault="00C66E82" w:rsidP="00C66E82">
      <w:pPr>
        <w:numPr>
          <w:ilvl w:val="0"/>
          <w:numId w:val="18"/>
        </w:numPr>
        <w:spacing w:after="160" w:line="259" w:lineRule="auto"/>
        <w:jc w:val="both"/>
      </w:pPr>
      <w:r>
        <w:t xml:space="preserve">Preferred contact method: </w:t>
      </w:r>
      <w:r>
        <w:rPr>
          <w:rFonts w:ascii="Arial Unicode MS" w:eastAsia="Arial Unicode MS" w:hAnsi="Arial Unicode MS" w:cs="Arial Unicode MS"/>
        </w:rPr>
        <w:t>☐</w:t>
      </w:r>
      <w:r>
        <w:t xml:space="preserve"> Phone </w:t>
      </w:r>
      <w:r>
        <w:rPr>
          <w:rFonts w:ascii="Arial Unicode MS" w:eastAsia="Arial Unicode MS" w:hAnsi="Arial Unicode MS" w:cs="Arial Unicode MS"/>
        </w:rPr>
        <w:t>☐</w:t>
      </w:r>
      <w:r>
        <w:t xml:space="preserve"> SMS </w:t>
      </w:r>
      <w:r>
        <w:rPr>
          <w:rFonts w:ascii="Arial Unicode MS" w:eastAsia="Arial Unicode MS" w:hAnsi="Arial Unicode MS" w:cs="Arial Unicode MS"/>
        </w:rPr>
        <w:t>☐</w:t>
      </w:r>
      <w:r>
        <w:t xml:space="preserve"> Email </w:t>
      </w:r>
      <w:r>
        <w:rPr>
          <w:rFonts w:ascii="Arial Unicode MS" w:eastAsia="Arial Unicode MS" w:hAnsi="Arial Unicode MS" w:cs="Arial Unicode MS"/>
        </w:rPr>
        <w:t>☐</w:t>
      </w:r>
      <w:r>
        <w:t xml:space="preserve"> In person </w:t>
      </w:r>
      <w:r>
        <w:rPr>
          <w:rFonts w:ascii="Arial Unicode MS" w:eastAsia="Arial Unicode MS" w:hAnsi="Arial Unicode MS" w:cs="Arial Unicode MS"/>
        </w:rPr>
        <w:t>☐</w:t>
      </w:r>
      <w:r>
        <w:t xml:space="preserve"> Other: __________</w:t>
      </w:r>
    </w:p>
    <w:p w14:paraId="1B0471F6" w14:textId="77777777" w:rsidR="00C66E82" w:rsidRDefault="00C66E82" w:rsidP="00C66E82">
      <w:pPr>
        <w:numPr>
          <w:ilvl w:val="0"/>
          <w:numId w:val="18"/>
        </w:numPr>
        <w:spacing w:after="160" w:line="259" w:lineRule="auto"/>
        <w:jc w:val="both"/>
      </w:pPr>
      <w:r>
        <w:t>Phone: __________________ Email: __________________</w:t>
      </w:r>
    </w:p>
    <w:p w14:paraId="1494B72C" w14:textId="77777777" w:rsidR="00C66E82" w:rsidRDefault="00C66E82" w:rsidP="00C66E82">
      <w:pPr>
        <w:numPr>
          <w:ilvl w:val="0"/>
          <w:numId w:val="18"/>
        </w:numPr>
        <w:spacing w:after="160" w:line="259" w:lineRule="auto"/>
        <w:jc w:val="both"/>
      </w:pPr>
      <w:r>
        <w:t>Address/Community: __________________________________________</w:t>
      </w:r>
    </w:p>
    <w:p w14:paraId="2843CD6E" w14:textId="77777777" w:rsidR="00C66E82" w:rsidRDefault="00C66E82" w:rsidP="00C66E82">
      <w:pPr>
        <w:numPr>
          <w:ilvl w:val="0"/>
          <w:numId w:val="18"/>
        </w:numPr>
        <w:spacing w:after="160" w:line="259" w:lineRule="auto"/>
        <w:jc w:val="both"/>
      </w:pPr>
      <w:r>
        <w:t>Representation (if submitting via CSO/guardian/lawyer): __________________</w:t>
      </w:r>
    </w:p>
    <w:p w14:paraId="4C2CC283" w14:textId="77777777" w:rsidR="00C66E82" w:rsidRDefault="00C66E82" w:rsidP="00C66E82">
      <w:pPr>
        <w:rPr>
          <w:b/>
          <w:bCs/>
        </w:rPr>
      </w:pPr>
      <w:r>
        <w:rPr>
          <w:b/>
          <w:bCs/>
        </w:rPr>
        <w:t>B. Grievance Description</w:t>
      </w:r>
    </w:p>
    <w:p w14:paraId="6C2EF55A" w14:textId="77777777" w:rsidR="00C66E82" w:rsidRDefault="00C66E82" w:rsidP="00C66E82">
      <w:pPr>
        <w:numPr>
          <w:ilvl w:val="0"/>
          <w:numId w:val="19"/>
        </w:numPr>
        <w:spacing w:after="160" w:line="259" w:lineRule="auto"/>
        <w:jc w:val="both"/>
      </w:pPr>
      <w:r>
        <w:rPr>
          <w:b/>
          <w:bCs/>
        </w:rPr>
        <w:t>What happened / is happening?</w:t>
      </w:r>
      <w:r>
        <w:t xml:space="preserve"> </w:t>
      </w:r>
    </w:p>
    <w:p w14:paraId="60876EC3" w14:textId="77777777" w:rsidR="00C66E82" w:rsidRDefault="00000000" w:rsidP="00C66E82">
      <w:r>
        <w:pict w14:anchorId="152D6F63">
          <v:rect id="_x0000_i1025" style="width:0;height:1.5pt" o:hralign="center" o:hrstd="t" o:hr="t" fillcolor="#a0a0a0" stroked="f"/>
        </w:pict>
      </w:r>
    </w:p>
    <w:p w14:paraId="46B10C6D" w14:textId="77777777" w:rsidR="00C66E82" w:rsidRDefault="00000000" w:rsidP="00C66E82">
      <w:r>
        <w:pict w14:anchorId="0B16E4B0">
          <v:rect id="_x0000_i1026" style="width:0;height:1.5pt" o:hralign="center" o:hrstd="t" o:hr="t" fillcolor="#a0a0a0" stroked="f"/>
        </w:pict>
      </w:r>
    </w:p>
    <w:p w14:paraId="1136866B" w14:textId="77777777" w:rsidR="00C66E82" w:rsidRDefault="00C66E82" w:rsidP="00C66E82">
      <w:pPr>
        <w:numPr>
          <w:ilvl w:val="0"/>
          <w:numId w:val="19"/>
        </w:numPr>
        <w:spacing w:after="160" w:line="259" w:lineRule="auto"/>
        <w:jc w:val="both"/>
      </w:pPr>
      <w:r>
        <w:rPr>
          <w:b/>
          <w:bCs/>
        </w:rPr>
        <w:t>Who/what is involved?</w:t>
      </w:r>
      <w:r>
        <w:t xml:space="preserve"> </w:t>
      </w:r>
    </w:p>
    <w:p w14:paraId="73CF8205" w14:textId="77777777" w:rsidR="00C66E82" w:rsidRDefault="00000000" w:rsidP="00C66E82">
      <w:r>
        <w:pict w14:anchorId="084FDE80">
          <v:rect id="_x0000_i1027" style="width:0;height:1.5pt" o:hralign="center" o:hrstd="t" o:hr="t" fillcolor="#a0a0a0" stroked="f"/>
        </w:pict>
      </w:r>
    </w:p>
    <w:p w14:paraId="7ABC0122" w14:textId="77777777" w:rsidR="00C66E82" w:rsidRDefault="00C66E82" w:rsidP="00C66E82">
      <w:pPr>
        <w:numPr>
          <w:ilvl w:val="0"/>
          <w:numId w:val="19"/>
        </w:numPr>
        <w:spacing w:after="160" w:line="259" w:lineRule="auto"/>
        <w:jc w:val="both"/>
      </w:pPr>
      <w:r>
        <w:rPr>
          <w:b/>
          <w:bCs/>
        </w:rPr>
        <w:t>Which REC Caucasus  project/activity is linked?</w:t>
      </w:r>
    </w:p>
    <w:p w14:paraId="1984775B" w14:textId="77777777" w:rsidR="00C66E82" w:rsidRDefault="00000000" w:rsidP="00C66E82">
      <w:r>
        <w:pict w14:anchorId="7B178E91">
          <v:rect id="_x0000_i1028" style="width:0;height:1.5pt" o:hralign="center" o:hrstd="t" o:hr="t" fillcolor="#a0a0a0" stroked="f"/>
        </w:pict>
      </w:r>
    </w:p>
    <w:p w14:paraId="09E3973C" w14:textId="77777777" w:rsidR="00C66E82" w:rsidRDefault="00C66E82" w:rsidP="00C66E82">
      <w:pPr>
        <w:numPr>
          <w:ilvl w:val="0"/>
          <w:numId w:val="19"/>
        </w:numPr>
        <w:spacing w:after="160" w:line="259" w:lineRule="auto"/>
      </w:pPr>
      <w:r>
        <w:rPr>
          <w:b/>
          <w:bCs/>
        </w:rPr>
        <w:t>What harm or risk do you allege?</w:t>
      </w:r>
      <w:r>
        <w:br/>
      </w:r>
      <w:r>
        <w:rPr>
          <w:rFonts w:ascii="Arial Unicode MS" w:eastAsia="Arial Unicode MS" w:hAnsi="Arial Unicode MS" w:cs="Arial Unicode MS"/>
        </w:rPr>
        <w:t>☐</w:t>
      </w:r>
      <w:r>
        <w:t xml:space="preserve"> Environmental </w:t>
      </w:r>
      <w:r>
        <w:rPr>
          <w:rFonts w:ascii="Arial Unicode MS" w:eastAsia="Arial Unicode MS" w:hAnsi="Arial Unicode MS" w:cs="Arial Unicode MS"/>
        </w:rPr>
        <w:t>☐</w:t>
      </w:r>
      <w:r>
        <w:t xml:space="preserve"> Social </w:t>
      </w:r>
      <w:r>
        <w:rPr>
          <w:rFonts w:ascii="Arial Unicode MS" w:eastAsia="Arial Unicode MS" w:hAnsi="Arial Unicode MS" w:cs="Arial Unicode MS"/>
        </w:rPr>
        <w:t>☐</w:t>
      </w:r>
      <w:r>
        <w:t xml:space="preserve"> Land/Livelihoods</w:t>
      </w:r>
      <w:r>
        <w:br/>
      </w:r>
      <w:r>
        <w:rPr>
          <w:rFonts w:ascii="Arial Unicode MS" w:eastAsia="Arial Unicode MS" w:hAnsi="Arial Unicode MS" w:cs="Arial Unicode MS"/>
        </w:rPr>
        <w:t>☐</w:t>
      </w:r>
      <w:r>
        <w:t xml:space="preserve"> Information/Consultation </w:t>
      </w:r>
      <w:r>
        <w:rPr>
          <w:rFonts w:ascii="Arial Unicode MS" w:eastAsia="Arial Unicode MS" w:hAnsi="Arial Unicode MS" w:cs="Arial Unicode MS"/>
        </w:rPr>
        <w:t>☐</w:t>
      </w:r>
      <w:r>
        <w:t xml:space="preserve"> Cultural Heritage </w:t>
      </w:r>
      <w:r>
        <w:rPr>
          <w:rFonts w:ascii="Arial Unicode MS" w:eastAsia="Arial Unicode MS" w:hAnsi="Arial Unicode MS" w:cs="Arial Unicode MS"/>
        </w:rPr>
        <w:t>☐</w:t>
      </w:r>
      <w:r>
        <w:t xml:space="preserve"> Community Health/Safety</w:t>
      </w:r>
      <w:r>
        <w:br/>
      </w:r>
      <w:r>
        <w:rPr>
          <w:rFonts w:ascii="Arial Unicode MS" w:eastAsia="Arial Unicode MS" w:hAnsi="Arial Unicode MS" w:cs="Arial Unicode MS"/>
        </w:rPr>
        <w:t>☐</w:t>
      </w:r>
      <w:r>
        <w:t xml:space="preserve"> Gender/SEA-SH (confidential handling) </w:t>
      </w:r>
      <w:r>
        <w:rPr>
          <w:rFonts w:ascii="Arial Unicode MS" w:eastAsia="Arial Unicode MS" w:hAnsi="Arial Unicode MS" w:cs="Arial Unicode MS"/>
        </w:rPr>
        <w:t>☐</w:t>
      </w:r>
      <w:r>
        <w:t xml:space="preserve"> climate</w:t>
      </w:r>
      <w:r>
        <w:rPr>
          <w:rFonts w:ascii="Arial Unicode MS" w:eastAsia="Arial Unicode MS" w:hAnsi="Arial Unicode MS" w:cs="Arial Unicode MS"/>
        </w:rPr>
        <w:t xml:space="preserve"> ☐</w:t>
      </w:r>
      <w:r>
        <w:t xml:space="preserve"> Other: __________________</w:t>
      </w:r>
    </w:p>
    <w:p w14:paraId="7B2D7C9C" w14:textId="77777777" w:rsidR="00C66E82" w:rsidRDefault="00C66E82" w:rsidP="00C66E82">
      <w:pPr>
        <w:rPr>
          <w:b/>
          <w:bCs/>
        </w:rPr>
      </w:pPr>
      <w:r>
        <w:rPr>
          <w:b/>
          <w:bCs/>
        </w:rPr>
        <w:t>C. Evidence (attach or describe)</w:t>
      </w:r>
    </w:p>
    <w:p w14:paraId="1B126622" w14:textId="77777777" w:rsidR="00C66E82" w:rsidRDefault="00C66E82" w:rsidP="00C66E82">
      <w:pPr>
        <w:numPr>
          <w:ilvl w:val="0"/>
          <w:numId w:val="20"/>
        </w:numPr>
        <w:spacing w:after="160" w:line="259" w:lineRule="auto"/>
        <w:jc w:val="both"/>
      </w:pPr>
      <w:r>
        <w:t>Documents/photos/audio/video/other: _____________________________________</w:t>
      </w:r>
    </w:p>
    <w:p w14:paraId="2BE4EAC3" w14:textId="77777777" w:rsidR="00C66E82" w:rsidRDefault="00C66E82" w:rsidP="00C66E82">
      <w:pPr>
        <w:rPr>
          <w:b/>
          <w:bCs/>
        </w:rPr>
      </w:pPr>
      <w:r>
        <w:rPr>
          <w:b/>
          <w:bCs/>
        </w:rPr>
        <w:t>D. Desired Outcome / Remedy</w:t>
      </w:r>
    </w:p>
    <w:p w14:paraId="080F0E77" w14:textId="77777777" w:rsidR="00C66E82" w:rsidRDefault="00000000" w:rsidP="00C66E82">
      <w:pPr>
        <w:numPr>
          <w:ilvl w:val="0"/>
          <w:numId w:val="16"/>
        </w:numPr>
        <w:spacing w:after="160" w:line="259" w:lineRule="auto"/>
        <w:jc w:val="both"/>
      </w:pPr>
      <w:r>
        <w:pict w14:anchorId="51C5481C">
          <v:rect id="_x0000_i1029" style="width:0;height:1.5pt" o:hralign="center" o:hrstd="t" o:hr="t" fillcolor="#a0a0a0" stroked="f"/>
        </w:pict>
      </w:r>
    </w:p>
    <w:p w14:paraId="44AA939E" w14:textId="77777777" w:rsidR="00C66E82" w:rsidRDefault="00C66E82" w:rsidP="00C66E82">
      <w:pPr>
        <w:rPr>
          <w:b/>
          <w:bCs/>
        </w:rPr>
      </w:pPr>
      <w:r>
        <w:rPr>
          <w:b/>
          <w:bCs/>
        </w:rPr>
        <w:t>E. Vulnerability &amp; Accessibility (optional)</w:t>
      </w:r>
    </w:p>
    <w:p w14:paraId="5EEDEA90" w14:textId="77777777" w:rsidR="00C66E82" w:rsidRDefault="00C66E82" w:rsidP="00C66E82">
      <w:pPr>
        <w:numPr>
          <w:ilvl w:val="0"/>
          <w:numId w:val="17"/>
        </w:numPr>
        <w:spacing w:after="160" w:line="259" w:lineRule="auto"/>
        <w:jc w:val="both"/>
      </w:pPr>
      <w:r>
        <w:t>Do you need reasonable accommodation (translation, accessible format, etc.)?</w:t>
      </w:r>
      <w:r>
        <w:br/>
      </w:r>
      <w:r>
        <w:rPr>
          <w:rFonts w:ascii="Arial Unicode MS" w:eastAsia="Arial Unicode MS" w:hAnsi="Arial Unicode MS" w:cs="Arial Unicode MS"/>
        </w:rPr>
        <w:t>☐</w:t>
      </w:r>
      <w:r>
        <w:t xml:space="preserve"> Yes </w:t>
      </w:r>
      <w:r>
        <w:rPr>
          <w:rFonts w:ascii="Arial Unicode MS" w:eastAsia="Arial Unicode MS" w:hAnsi="Arial Unicode MS" w:cs="Arial Unicode MS"/>
        </w:rPr>
        <w:t>☐ No → If yes, please specify: _________________________________</w:t>
      </w:r>
    </w:p>
    <w:p w14:paraId="684C922B" w14:textId="77777777" w:rsidR="00C66E82" w:rsidRDefault="00C66E82" w:rsidP="00C66E82">
      <w:pPr>
        <w:numPr>
          <w:ilvl w:val="0"/>
          <w:numId w:val="17"/>
        </w:numPr>
        <w:spacing w:after="160" w:line="259" w:lineRule="auto"/>
      </w:pPr>
      <w:r>
        <w:lastRenderedPageBreak/>
        <w:t>Demographics (optional; for monitoring only):</w:t>
      </w:r>
      <w:r>
        <w:br/>
        <w:t xml:space="preserve">Sex: </w:t>
      </w:r>
      <w:r>
        <w:rPr>
          <w:rFonts w:ascii="Arial Unicode MS" w:eastAsia="Arial Unicode MS" w:hAnsi="Arial Unicode MS" w:cs="Arial Unicode MS"/>
        </w:rPr>
        <w:t>☐</w:t>
      </w:r>
      <w:r>
        <w:t xml:space="preserve"> Female </w:t>
      </w:r>
      <w:r>
        <w:rPr>
          <w:rFonts w:ascii="Arial Unicode MS" w:eastAsia="Arial Unicode MS" w:hAnsi="Arial Unicode MS" w:cs="Arial Unicode MS"/>
        </w:rPr>
        <w:t>☐</w:t>
      </w:r>
      <w:r>
        <w:t xml:space="preserve"> Male </w:t>
      </w:r>
      <w:r>
        <w:rPr>
          <w:rFonts w:ascii="Arial Unicode MS" w:eastAsia="Arial Unicode MS" w:hAnsi="Arial Unicode MS" w:cs="Arial Unicode MS"/>
        </w:rPr>
        <w:t>☐</w:t>
      </w:r>
      <w:r>
        <w:t xml:space="preserve"> Other/Prefer not to say | Age group: </w:t>
      </w:r>
      <w:r>
        <w:rPr>
          <w:rFonts w:ascii="Arial Unicode MS" w:eastAsia="Arial Unicode MS" w:hAnsi="Arial Unicode MS" w:cs="Arial Unicode MS"/>
        </w:rPr>
        <w:t>☐</w:t>
      </w:r>
      <w:r>
        <w:t xml:space="preserve"> &lt;18 </w:t>
      </w:r>
      <w:r>
        <w:rPr>
          <w:rFonts w:ascii="Arial Unicode MS" w:eastAsia="Arial Unicode MS" w:hAnsi="Arial Unicode MS" w:cs="Arial Unicode MS"/>
        </w:rPr>
        <w:t>☐</w:t>
      </w:r>
      <w:r>
        <w:t xml:space="preserve"> 18–29 </w:t>
      </w:r>
      <w:r>
        <w:rPr>
          <w:rFonts w:ascii="Arial Unicode MS" w:eastAsia="Arial Unicode MS" w:hAnsi="Arial Unicode MS" w:cs="Arial Unicode MS"/>
        </w:rPr>
        <w:t>☐</w:t>
      </w:r>
      <w:r>
        <w:t xml:space="preserve"> 30–59 </w:t>
      </w:r>
      <w:r>
        <w:rPr>
          <w:rFonts w:ascii="Arial Unicode MS" w:eastAsia="Arial Unicode MS" w:hAnsi="Arial Unicode MS" w:cs="Arial Unicode MS"/>
        </w:rPr>
        <w:t>☐</w:t>
      </w:r>
      <w:r>
        <w:t xml:space="preserve"> 60+</w:t>
      </w:r>
    </w:p>
    <w:p w14:paraId="5C905F20" w14:textId="77777777" w:rsidR="00C66E82" w:rsidRDefault="00C66E82" w:rsidP="00C66E82">
      <w:pPr>
        <w:rPr>
          <w:b/>
          <w:bCs/>
        </w:rPr>
      </w:pPr>
      <w:r>
        <w:rPr>
          <w:b/>
          <w:bCs/>
        </w:rPr>
        <w:t>F. Consent for Anonymized Use in Evaluations (optional)</w:t>
      </w:r>
    </w:p>
    <w:p w14:paraId="299E30DC" w14:textId="77777777" w:rsidR="00C66E82" w:rsidRDefault="00C66E82" w:rsidP="00C66E82">
      <w:r>
        <w:t>I consent to REC Caucasus using anonymized information from this grievance for project evaluation/learning.</w:t>
      </w:r>
      <w:r>
        <w:br/>
      </w:r>
      <w:r>
        <w:rPr>
          <w:rFonts w:ascii="Arial Unicode MS" w:eastAsia="Arial Unicode MS" w:hAnsi="Arial Unicode MS" w:cs="Arial Unicode MS"/>
        </w:rPr>
        <w:t>☐</w:t>
      </w:r>
      <w:r>
        <w:t xml:space="preserve"> Yes </w:t>
      </w:r>
      <w:r>
        <w:rPr>
          <w:rFonts w:ascii="Arial Unicode MS" w:eastAsia="Arial Unicode MS" w:hAnsi="Arial Unicode MS" w:cs="Arial Unicode MS"/>
        </w:rPr>
        <w:t>☐</w:t>
      </w:r>
      <w:r>
        <w:t xml:space="preserve"> No</w:t>
      </w:r>
    </w:p>
    <w:p w14:paraId="155914A3" w14:textId="0290A5DB" w:rsidR="00C66E82" w:rsidRDefault="00C66E82" w:rsidP="00C66E82">
      <w:r>
        <w:rPr>
          <w:b/>
          <w:bCs/>
        </w:rPr>
        <w:t>Signature (if applicable):</w:t>
      </w:r>
      <w:r>
        <w:t xml:space="preserve"> __________________ </w:t>
      </w:r>
      <w:r>
        <w:rPr>
          <w:b/>
          <w:bCs/>
        </w:rPr>
        <w:t>Date:</w:t>
      </w:r>
      <w:r>
        <w:t xml:space="preserve"> ____ / ____ / ______</w:t>
      </w:r>
    </w:p>
    <w:p w14:paraId="29306433" w14:textId="1579722E" w:rsidR="007E5B71" w:rsidRPr="005B7B1C" w:rsidRDefault="007E5B71" w:rsidP="005B7B1C">
      <w:pPr>
        <w:spacing w:line="360" w:lineRule="auto"/>
        <w:rPr>
          <w:rFonts w:asciiTheme="majorHAnsi" w:hAnsiTheme="majorHAnsi" w:cstheme="majorHAnsi"/>
        </w:rPr>
      </w:pPr>
    </w:p>
    <w:sectPr w:rsidR="007E5B71" w:rsidRPr="005B7B1C" w:rsidSect="004F77A6">
      <w:footerReference w:type="default" r:id="rId8"/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A764" w14:textId="77777777" w:rsidR="000521D9" w:rsidRDefault="000521D9" w:rsidP="00F6061A">
      <w:pPr>
        <w:spacing w:after="0" w:line="240" w:lineRule="auto"/>
      </w:pPr>
      <w:r>
        <w:separator/>
      </w:r>
    </w:p>
  </w:endnote>
  <w:endnote w:type="continuationSeparator" w:id="0">
    <w:p w14:paraId="331B065F" w14:textId="77777777" w:rsidR="000521D9" w:rsidRDefault="000521D9" w:rsidP="00F6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378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57937" w14:textId="3055D701" w:rsidR="00F6061A" w:rsidRDefault="00F606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0DB84" w14:textId="77777777" w:rsidR="00F6061A" w:rsidRDefault="00F60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6D51E" w14:textId="77777777" w:rsidR="000521D9" w:rsidRDefault="000521D9" w:rsidP="00F6061A">
      <w:pPr>
        <w:spacing w:after="0" w:line="240" w:lineRule="auto"/>
      </w:pPr>
      <w:r>
        <w:separator/>
      </w:r>
    </w:p>
  </w:footnote>
  <w:footnote w:type="continuationSeparator" w:id="0">
    <w:p w14:paraId="022F417C" w14:textId="77777777" w:rsidR="000521D9" w:rsidRDefault="000521D9" w:rsidP="00F60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E0F35"/>
    <w:multiLevelType w:val="hybridMultilevel"/>
    <w:tmpl w:val="120E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F6510"/>
    <w:multiLevelType w:val="multilevel"/>
    <w:tmpl w:val="B2F29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743075F"/>
    <w:multiLevelType w:val="hybridMultilevel"/>
    <w:tmpl w:val="8FEC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94FB7"/>
    <w:multiLevelType w:val="multilevel"/>
    <w:tmpl w:val="BB680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A2049BC"/>
    <w:multiLevelType w:val="multilevel"/>
    <w:tmpl w:val="CC568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0045497"/>
    <w:multiLevelType w:val="hybridMultilevel"/>
    <w:tmpl w:val="EAEE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864FA"/>
    <w:multiLevelType w:val="hybridMultilevel"/>
    <w:tmpl w:val="0D76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77F77"/>
    <w:multiLevelType w:val="multilevel"/>
    <w:tmpl w:val="BDBEC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7DF0283"/>
    <w:multiLevelType w:val="hybridMultilevel"/>
    <w:tmpl w:val="3454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B78D8"/>
    <w:multiLevelType w:val="multilevel"/>
    <w:tmpl w:val="951CB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8C87479"/>
    <w:multiLevelType w:val="hybridMultilevel"/>
    <w:tmpl w:val="458A1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590917">
    <w:abstractNumId w:val="8"/>
  </w:num>
  <w:num w:numId="2" w16cid:durableId="1462532819">
    <w:abstractNumId w:val="6"/>
  </w:num>
  <w:num w:numId="3" w16cid:durableId="568659339">
    <w:abstractNumId w:val="5"/>
  </w:num>
  <w:num w:numId="4" w16cid:durableId="1765569719">
    <w:abstractNumId w:val="4"/>
  </w:num>
  <w:num w:numId="5" w16cid:durableId="1762918484">
    <w:abstractNumId w:val="7"/>
  </w:num>
  <w:num w:numId="6" w16cid:durableId="1534419152">
    <w:abstractNumId w:val="3"/>
  </w:num>
  <w:num w:numId="7" w16cid:durableId="499740681">
    <w:abstractNumId w:val="2"/>
  </w:num>
  <w:num w:numId="8" w16cid:durableId="1052660458">
    <w:abstractNumId w:val="1"/>
  </w:num>
  <w:num w:numId="9" w16cid:durableId="931820287">
    <w:abstractNumId w:val="0"/>
  </w:num>
  <w:num w:numId="10" w16cid:durableId="719979701">
    <w:abstractNumId w:val="17"/>
  </w:num>
  <w:num w:numId="11" w16cid:durableId="894394180">
    <w:abstractNumId w:val="9"/>
  </w:num>
  <w:num w:numId="12" w16cid:durableId="810176710">
    <w:abstractNumId w:val="19"/>
  </w:num>
  <w:num w:numId="13" w16cid:durableId="70931338">
    <w:abstractNumId w:val="11"/>
  </w:num>
  <w:num w:numId="14" w16cid:durableId="261841530">
    <w:abstractNumId w:val="15"/>
  </w:num>
  <w:num w:numId="15" w16cid:durableId="1516381794">
    <w:abstractNumId w:val="14"/>
  </w:num>
  <w:num w:numId="16" w16cid:durableId="737675500">
    <w:abstractNumId w:val="18"/>
  </w:num>
  <w:num w:numId="17" w16cid:durableId="391776838">
    <w:abstractNumId w:val="16"/>
  </w:num>
  <w:num w:numId="18" w16cid:durableId="1989749421">
    <w:abstractNumId w:val="12"/>
  </w:num>
  <w:num w:numId="19" w16cid:durableId="1965653376">
    <w:abstractNumId w:val="10"/>
  </w:num>
  <w:num w:numId="20" w16cid:durableId="2057700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1D9"/>
    <w:rsid w:val="0006063C"/>
    <w:rsid w:val="00121CAD"/>
    <w:rsid w:val="00127B24"/>
    <w:rsid w:val="0015074B"/>
    <w:rsid w:val="0029639D"/>
    <w:rsid w:val="002C045C"/>
    <w:rsid w:val="002D6BCC"/>
    <w:rsid w:val="00326F90"/>
    <w:rsid w:val="003429A1"/>
    <w:rsid w:val="003730F7"/>
    <w:rsid w:val="003B1B93"/>
    <w:rsid w:val="003F138D"/>
    <w:rsid w:val="004E0AB5"/>
    <w:rsid w:val="004E7771"/>
    <w:rsid w:val="004F77A6"/>
    <w:rsid w:val="00516A98"/>
    <w:rsid w:val="00525AA2"/>
    <w:rsid w:val="005B7B1C"/>
    <w:rsid w:val="005C3DF4"/>
    <w:rsid w:val="00631922"/>
    <w:rsid w:val="006538B6"/>
    <w:rsid w:val="00780E59"/>
    <w:rsid w:val="00785304"/>
    <w:rsid w:val="00790EAF"/>
    <w:rsid w:val="007E5B71"/>
    <w:rsid w:val="00911D9E"/>
    <w:rsid w:val="009C3BEF"/>
    <w:rsid w:val="009D48DB"/>
    <w:rsid w:val="00A80ADB"/>
    <w:rsid w:val="00A80FDA"/>
    <w:rsid w:val="00AA1D8D"/>
    <w:rsid w:val="00B1093A"/>
    <w:rsid w:val="00B24CFD"/>
    <w:rsid w:val="00B36C88"/>
    <w:rsid w:val="00B47730"/>
    <w:rsid w:val="00B8386D"/>
    <w:rsid w:val="00C66E82"/>
    <w:rsid w:val="00C767A5"/>
    <w:rsid w:val="00C91124"/>
    <w:rsid w:val="00CB0664"/>
    <w:rsid w:val="00CB3F55"/>
    <w:rsid w:val="00E86F93"/>
    <w:rsid w:val="00E91A0C"/>
    <w:rsid w:val="00EC75DB"/>
    <w:rsid w:val="00ED3BC9"/>
    <w:rsid w:val="00F45ED4"/>
    <w:rsid w:val="00F6061A"/>
    <w:rsid w:val="00FC4F4E"/>
    <w:rsid w:val="00FC693F"/>
    <w:rsid w:val="00FE00BF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75FB3"/>
  <w14:defaultImageDpi w14:val="330"/>
  <w15:docId w15:val="{C1630DE9-322A-4424-A25E-3FF131D5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80A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Sopiko Gelashvili, REC Caucasus</cp:lastModifiedBy>
  <cp:revision>47</cp:revision>
  <dcterms:created xsi:type="dcterms:W3CDTF">2013-12-23T23:15:00Z</dcterms:created>
  <dcterms:modified xsi:type="dcterms:W3CDTF">2026-05-08T08:35:00Z</dcterms:modified>
  <cp:category/>
</cp:coreProperties>
</file>