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8E31" w14:textId="1EE93910" w:rsidR="00E86F93" w:rsidRDefault="00000000" w:rsidP="00E86F93">
      <w:pPr>
        <w:spacing w:line="360" w:lineRule="auto"/>
        <w:rPr>
          <w:rFonts w:asciiTheme="majorHAnsi" w:hAnsiTheme="majorHAnsi" w:cstheme="majorHAnsi"/>
        </w:rPr>
      </w:pPr>
      <w:proofErr w:type="spellStart"/>
      <w:r w:rsidRPr="00E86F93">
        <w:rPr>
          <w:rFonts w:asciiTheme="majorHAnsi" w:hAnsiTheme="majorHAnsi" w:cstheme="majorHAnsi"/>
          <w:b/>
        </w:rPr>
        <w:t>საჩივრის</w:t>
      </w:r>
      <w:proofErr w:type="spellEnd"/>
      <w:r w:rsidRPr="00E86F93">
        <w:rPr>
          <w:rFonts w:asciiTheme="majorHAnsi" w:hAnsiTheme="majorHAnsi" w:cstheme="majorHAnsi"/>
          <w:b/>
        </w:rPr>
        <w:t>/</w:t>
      </w:r>
      <w:proofErr w:type="spellStart"/>
      <w:r w:rsidRPr="00E86F93">
        <w:rPr>
          <w:rFonts w:asciiTheme="majorHAnsi" w:hAnsiTheme="majorHAnsi" w:cstheme="majorHAnsi"/>
          <w:b/>
        </w:rPr>
        <w:t>პრეტენზიის</w:t>
      </w:r>
      <w:proofErr w:type="spellEnd"/>
      <w:r w:rsidRPr="00E86F93">
        <w:rPr>
          <w:rFonts w:asciiTheme="majorHAnsi" w:hAnsiTheme="majorHAnsi" w:cstheme="majorHAnsi"/>
          <w:b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</w:rPr>
        <w:t>წარდგენის</w:t>
      </w:r>
      <w:proofErr w:type="spellEnd"/>
      <w:r w:rsidRPr="00E86F93">
        <w:rPr>
          <w:rFonts w:asciiTheme="majorHAnsi" w:hAnsiTheme="majorHAnsi" w:cstheme="majorHAnsi"/>
          <w:b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</w:rPr>
        <w:t>ფორმა</w:t>
      </w:r>
      <w:proofErr w:type="spellEnd"/>
      <w:r w:rsidR="00E86F93" w:rsidRPr="00E86F93">
        <w:rPr>
          <w:rFonts w:asciiTheme="majorHAnsi" w:hAnsiTheme="majorHAnsi" w:cstheme="majorHAnsi"/>
          <w:b/>
        </w:rPr>
        <w:t xml:space="preserve"> </w:t>
      </w:r>
      <w:r w:rsidRPr="00E86F93">
        <w:rPr>
          <w:rFonts w:asciiTheme="majorHAnsi" w:hAnsiTheme="majorHAnsi" w:cstheme="majorHAnsi"/>
        </w:rPr>
        <w:t>(</w:t>
      </w:r>
      <w:proofErr w:type="spellStart"/>
      <w:r w:rsidRPr="00E86F93">
        <w:rPr>
          <w:rFonts w:asciiTheme="majorHAnsi" w:hAnsiTheme="majorHAnsi" w:cstheme="majorHAnsi"/>
        </w:rPr>
        <w:t>თემის</w:t>
      </w:r>
      <w:proofErr w:type="spellEnd"/>
      <w:r w:rsidRPr="00E86F93">
        <w:rPr>
          <w:rFonts w:asciiTheme="majorHAnsi" w:hAnsiTheme="majorHAnsi" w:cstheme="majorHAnsi"/>
        </w:rPr>
        <w:t xml:space="preserve"> / </w:t>
      </w:r>
      <w:proofErr w:type="spellStart"/>
      <w:r w:rsidRPr="00E86F93">
        <w:rPr>
          <w:rFonts w:asciiTheme="majorHAnsi" w:hAnsiTheme="majorHAnsi" w:cstheme="majorHAnsi"/>
        </w:rPr>
        <w:t>დაინტერესებული</w:t>
      </w:r>
      <w:proofErr w:type="spellEnd"/>
      <w:r w:rsidRPr="00E86F93">
        <w:rPr>
          <w:rFonts w:asciiTheme="majorHAnsi" w:hAnsiTheme="majorHAnsi" w:cstheme="majorHAnsi"/>
        </w:rPr>
        <w:t xml:space="preserve"> </w:t>
      </w:r>
      <w:proofErr w:type="spellStart"/>
      <w:r w:rsidRPr="00E86F93">
        <w:rPr>
          <w:rFonts w:asciiTheme="majorHAnsi" w:hAnsiTheme="majorHAnsi" w:cstheme="majorHAnsi"/>
        </w:rPr>
        <w:t>მხარისთვის</w:t>
      </w:r>
      <w:proofErr w:type="spellEnd"/>
      <w:r w:rsidRPr="00E86F93">
        <w:rPr>
          <w:rFonts w:asciiTheme="majorHAnsi" w:hAnsiTheme="majorHAnsi" w:cstheme="majorHAnsi"/>
        </w:rPr>
        <w:t>)</w:t>
      </w:r>
    </w:p>
    <w:p w14:paraId="635523F8" w14:textId="5451CA24" w:rsidR="00C66E82" w:rsidRDefault="00000000" w:rsidP="00E86F93">
      <w:pPr>
        <w:spacing w:line="360" w:lineRule="auto"/>
        <w:rPr>
          <w:rFonts w:asciiTheme="majorHAnsi" w:hAnsiTheme="majorHAnsi" w:cstheme="majorHAnsi"/>
          <w:b/>
          <w:bCs/>
        </w:rPr>
      </w:pPr>
      <w:proofErr w:type="spellStart"/>
      <w:r w:rsidRPr="00E86F93">
        <w:rPr>
          <w:rFonts w:asciiTheme="majorHAnsi" w:hAnsiTheme="majorHAnsi" w:cstheme="majorHAnsi"/>
          <w:b/>
          <w:bCs/>
        </w:rPr>
        <w:t>პროექტის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დასახელება</w:t>
      </w:r>
      <w:proofErr w:type="spellEnd"/>
      <w:r w:rsidRPr="00E86F93">
        <w:rPr>
          <w:rFonts w:asciiTheme="majorHAnsi" w:hAnsiTheme="majorHAnsi" w:cstheme="majorHAnsi"/>
          <w:b/>
          <w:bCs/>
        </w:rPr>
        <w:t>:</w:t>
      </w:r>
      <w:r w:rsidRPr="00E86F93">
        <w:rPr>
          <w:rFonts w:asciiTheme="majorHAnsi" w:hAnsiTheme="majorHAnsi" w:cstheme="majorHAnsi"/>
        </w:rPr>
        <w:t xml:space="preserve"> ____________________________</w:t>
      </w:r>
      <w:r w:rsidRPr="00E86F93">
        <w:rPr>
          <w:rFonts w:asciiTheme="majorHAnsi" w:hAnsiTheme="majorHAnsi" w:cstheme="majorHAnsi"/>
        </w:rPr>
        <w:br/>
      </w:r>
      <w:proofErr w:type="spellStart"/>
      <w:r w:rsidRPr="00E86F93">
        <w:rPr>
          <w:rFonts w:asciiTheme="majorHAnsi" w:hAnsiTheme="majorHAnsi" w:cstheme="majorHAnsi"/>
          <w:b/>
          <w:bCs/>
        </w:rPr>
        <w:t>მდებარეობა</w:t>
      </w:r>
      <w:proofErr w:type="spellEnd"/>
      <w:r w:rsidRPr="00E86F93">
        <w:rPr>
          <w:rFonts w:asciiTheme="majorHAnsi" w:hAnsiTheme="majorHAnsi" w:cstheme="majorHAnsi"/>
        </w:rPr>
        <w:t xml:space="preserve"> (</w:t>
      </w:r>
      <w:proofErr w:type="spellStart"/>
      <w:r w:rsidRPr="00E86F93">
        <w:rPr>
          <w:rFonts w:asciiTheme="majorHAnsi" w:hAnsiTheme="majorHAnsi" w:cstheme="majorHAnsi"/>
        </w:rPr>
        <w:t>თემი</w:t>
      </w:r>
      <w:proofErr w:type="spellEnd"/>
      <w:r w:rsidRPr="00E86F93">
        <w:rPr>
          <w:rFonts w:asciiTheme="majorHAnsi" w:hAnsiTheme="majorHAnsi" w:cstheme="majorHAnsi"/>
        </w:rPr>
        <w:t>/</w:t>
      </w:r>
      <w:proofErr w:type="spellStart"/>
      <w:r w:rsidRPr="00E86F93">
        <w:rPr>
          <w:rFonts w:asciiTheme="majorHAnsi" w:hAnsiTheme="majorHAnsi" w:cstheme="majorHAnsi"/>
        </w:rPr>
        <w:t>მუნიციპალიტეტი</w:t>
      </w:r>
      <w:proofErr w:type="spellEnd"/>
      <w:r w:rsidRPr="00E86F93">
        <w:rPr>
          <w:rFonts w:asciiTheme="majorHAnsi" w:hAnsiTheme="majorHAnsi" w:cstheme="majorHAnsi"/>
        </w:rPr>
        <w:t>): ____________________________</w:t>
      </w:r>
      <w:r w:rsidRPr="00E86F93">
        <w:rPr>
          <w:rFonts w:asciiTheme="majorHAnsi" w:hAnsiTheme="majorHAnsi" w:cstheme="majorHAnsi"/>
        </w:rPr>
        <w:br/>
      </w:r>
      <w:proofErr w:type="spellStart"/>
      <w:r w:rsidRPr="00E86F93">
        <w:rPr>
          <w:rFonts w:asciiTheme="majorHAnsi" w:hAnsiTheme="majorHAnsi" w:cstheme="majorHAnsi"/>
          <w:b/>
          <w:bCs/>
        </w:rPr>
        <w:t>წარდგენის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თარიღი</w:t>
      </w:r>
      <w:proofErr w:type="spellEnd"/>
      <w:r w:rsidRPr="00E86F93">
        <w:rPr>
          <w:rFonts w:asciiTheme="majorHAnsi" w:hAnsiTheme="majorHAnsi" w:cstheme="majorHAnsi"/>
        </w:rPr>
        <w:t xml:space="preserve"> (</w:t>
      </w:r>
      <w:proofErr w:type="spellStart"/>
      <w:r w:rsidRPr="00E86F93">
        <w:rPr>
          <w:rFonts w:asciiTheme="majorHAnsi" w:hAnsiTheme="majorHAnsi" w:cstheme="majorHAnsi"/>
        </w:rPr>
        <w:t>დღე</w:t>
      </w:r>
      <w:proofErr w:type="spellEnd"/>
      <w:r w:rsidRPr="00E86F93">
        <w:rPr>
          <w:rFonts w:asciiTheme="majorHAnsi" w:hAnsiTheme="majorHAnsi" w:cstheme="majorHAnsi"/>
        </w:rPr>
        <w:t>/</w:t>
      </w:r>
      <w:proofErr w:type="spellStart"/>
      <w:r w:rsidRPr="00E86F93">
        <w:rPr>
          <w:rFonts w:asciiTheme="majorHAnsi" w:hAnsiTheme="majorHAnsi" w:cstheme="majorHAnsi"/>
        </w:rPr>
        <w:t>თვე</w:t>
      </w:r>
      <w:proofErr w:type="spellEnd"/>
      <w:r w:rsidRPr="00E86F93">
        <w:rPr>
          <w:rFonts w:asciiTheme="majorHAnsi" w:hAnsiTheme="majorHAnsi" w:cstheme="majorHAnsi"/>
        </w:rPr>
        <w:t>/</w:t>
      </w:r>
      <w:proofErr w:type="spellStart"/>
      <w:r w:rsidRPr="00E86F93">
        <w:rPr>
          <w:rFonts w:asciiTheme="majorHAnsi" w:hAnsiTheme="majorHAnsi" w:cstheme="majorHAnsi"/>
        </w:rPr>
        <w:t>წელი</w:t>
      </w:r>
      <w:proofErr w:type="spellEnd"/>
      <w:r w:rsidRPr="00E86F93">
        <w:rPr>
          <w:rFonts w:asciiTheme="majorHAnsi" w:hAnsiTheme="majorHAnsi" w:cstheme="majorHAnsi"/>
        </w:rPr>
        <w:t>): ____ / ____ / ______</w:t>
      </w:r>
      <w:r w:rsidRPr="00E86F93">
        <w:rPr>
          <w:rFonts w:asciiTheme="majorHAnsi" w:hAnsiTheme="majorHAnsi" w:cstheme="majorHAnsi"/>
        </w:rPr>
        <w:br/>
      </w:r>
      <w:proofErr w:type="spellStart"/>
      <w:r w:rsidRPr="00E86F93">
        <w:rPr>
          <w:rFonts w:asciiTheme="majorHAnsi" w:hAnsiTheme="majorHAnsi" w:cstheme="majorHAnsi"/>
          <w:b/>
          <w:bCs/>
        </w:rPr>
        <w:t>საქმის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ID</w:t>
      </w:r>
      <w:r w:rsidRPr="00E86F93">
        <w:rPr>
          <w:rFonts w:asciiTheme="majorHAnsi" w:hAnsiTheme="majorHAnsi" w:cstheme="majorHAnsi"/>
        </w:rPr>
        <w:t xml:space="preserve"> (</w:t>
      </w:r>
      <w:proofErr w:type="spellStart"/>
      <w:r w:rsidRPr="00E86F93">
        <w:rPr>
          <w:rFonts w:asciiTheme="majorHAnsi" w:hAnsiTheme="majorHAnsi" w:cstheme="majorHAnsi"/>
        </w:rPr>
        <w:t>ივსება</w:t>
      </w:r>
      <w:proofErr w:type="spellEnd"/>
      <w:r w:rsidRPr="00E86F93">
        <w:rPr>
          <w:rFonts w:asciiTheme="majorHAnsi" w:hAnsiTheme="majorHAnsi" w:cstheme="majorHAnsi"/>
        </w:rPr>
        <w:t xml:space="preserve"> REC</w:t>
      </w:r>
      <w:r w:rsidR="004E7771">
        <w:rPr>
          <w:rFonts w:asciiTheme="majorHAnsi" w:hAnsiTheme="majorHAnsi" w:cstheme="majorHAnsi"/>
        </w:rPr>
        <w:t xml:space="preserve"> </w:t>
      </w:r>
      <w:r w:rsidRPr="00E86F93">
        <w:rPr>
          <w:rFonts w:asciiTheme="majorHAnsi" w:hAnsiTheme="majorHAnsi" w:cstheme="majorHAnsi"/>
        </w:rPr>
        <w:t>C</w:t>
      </w:r>
      <w:r w:rsidR="004E7771">
        <w:rPr>
          <w:rFonts w:asciiTheme="majorHAnsi" w:hAnsiTheme="majorHAnsi" w:cstheme="majorHAnsi"/>
        </w:rPr>
        <w:t>aucasus</w:t>
      </w:r>
      <w:r w:rsidRPr="00E86F93">
        <w:rPr>
          <w:rFonts w:asciiTheme="majorHAnsi" w:hAnsiTheme="majorHAnsi" w:cstheme="majorHAnsi"/>
        </w:rPr>
        <w:t>-</w:t>
      </w:r>
      <w:proofErr w:type="spellStart"/>
      <w:r w:rsidRPr="00E86F93">
        <w:rPr>
          <w:rFonts w:asciiTheme="majorHAnsi" w:hAnsiTheme="majorHAnsi" w:cstheme="majorHAnsi"/>
        </w:rPr>
        <w:t>ის</w:t>
      </w:r>
      <w:proofErr w:type="spellEnd"/>
      <w:r w:rsidRPr="00E86F93">
        <w:rPr>
          <w:rFonts w:asciiTheme="majorHAnsi" w:hAnsiTheme="majorHAnsi" w:cstheme="majorHAnsi"/>
        </w:rPr>
        <w:t xml:space="preserve"> </w:t>
      </w:r>
      <w:proofErr w:type="spellStart"/>
      <w:r w:rsidRPr="00E86F93">
        <w:rPr>
          <w:rFonts w:asciiTheme="majorHAnsi" w:hAnsiTheme="majorHAnsi" w:cstheme="majorHAnsi"/>
        </w:rPr>
        <w:t>მიერ</w:t>
      </w:r>
      <w:proofErr w:type="spellEnd"/>
      <w:r w:rsidRPr="00E86F93">
        <w:rPr>
          <w:rFonts w:asciiTheme="majorHAnsi" w:hAnsiTheme="majorHAnsi" w:cstheme="majorHAnsi"/>
        </w:rPr>
        <w:t>): ____________________________</w:t>
      </w:r>
    </w:p>
    <w:p w14:paraId="0679C3A9" w14:textId="4A4C11D6" w:rsidR="00EC75DB" w:rsidRDefault="004F77A6" w:rsidP="00E86F93">
      <w:pPr>
        <w:spacing w:line="360" w:lineRule="auto"/>
        <w:rPr>
          <w:rFonts w:asciiTheme="majorHAnsi" w:hAnsiTheme="majorHAnsi" w:cstheme="majorHAnsi"/>
        </w:rPr>
      </w:pPr>
      <w:r w:rsidRPr="00E86F93">
        <w:rPr>
          <w:rFonts w:asciiTheme="majorHAnsi" w:hAnsiTheme="majorHAnsi" w:cstheme="majorHAnsi"/>
          <w:b/>
          <w:bCs/>
        </w:rPr>
        <w:t xml:space="preserve">ა. </w:t>
      </w:r>
      <w:proofErr w:type="spellStart"/>
      <w:r w:rsidRPr="00E86F93">
        <w:rPr>
          <w:rFonts w:asciiTheme="majorHAnsi" w:hAnsiTheme="majorHAnsi" w:cstheme="majorHAnsi"/>
          <w:b/>
          <w:bCs/>
        </w:rPr>
        <w:t>მომჩივანის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შესახებ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ინფორმაცია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86F93">
        <w:rPr>
          <w:rFonts w:asciiTheme="majorHAnsi" w:hAnsiTheme="majorHAnsi" w:cstheme="majorHAnsi"/>
          <w:b/>
          <w:bCs/>
        </w:rPr>
        <w:t>არასავალდებულო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; </w:t>
      </w:r>
      <w:proofErr w:type="spellStart"/>
      <w:r w:rsidRPr="00E86F93">
        <w:rPr>
          <w:rFonts w:asciiTheme="majorHAnsi" w:hAnsiTheme="majorHAnsi" w:cstheme="majorHAnsi"/>
          <w:b/>
          <w:bCs/>
        </w:rPr>
        <w:t>ანონიმური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წარდგენა</w:t>
      </w:r>
      <w:proofErr w:type="spellEnd"/>
      <w:r w:rsidRPr="00E86F9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86F93">
        <w:rPr>
          <w:rFonts w:asciiTheme="majorHAnsi" w:hAnsiTheme="majorHAnsi" w:cstheme="majorHAnsi"/>
          <w:b/>
          <w:bCs/>
        </w:rPr>
        <w:t>დასაშვებია</w:t>
      </w:r>
      <w:proofErr w:type="spellEnd"/>
      <w:r w:rsidRPr="00E86F93">
        <w:rPr>
          <w:rFonts w:asciiTheme="majorHAnsi" w:hAnsiTheme="majorHAnsi" w:cstheme="majorHAnsi"/>
          <w:b/>
          <w:bCs/>
        </w:rPr>
        <w:t>)</w:t>
      </w:r>
    </w:p>
    <w:p w14:paraId="237A868F" w14:textId="77777777" w:rsidR="00EC75DB" w:rsidRDefault="00000000" w:rsidP="00EC75DB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EC75DB">
        <w:rPr>
          <w:rFonts w:asciiTheme="majorHAnsi" w:hAnsiTheme="majorHAnsi" w:cstheme="majorHAnsi"/>
        </w:rPr>
        <w:t>სახელი</w:t>
      </w:r>
      <w:proofErr w:type="spellEnd"/>
      <w:r w:rsidRPr="00EC75DB">
        <w:rPr>
          <w:rFonts w:asciiTheme="majorHAnsi" w:hAnsiTheme="majorHAnsi" w:cstheme="majorHAnsi"/>
        </w:rPr>
        <w:t xml:space="preserve"> და </w:t>
      </w:r>
      <w:proofErr w:type="spellStart"/>
      <w:r w:rsidRPr="00EC75DB">
        <w:rPr>
          <w:rFonts w:asciiTheme="majorHAnsi" w:hAnsiTheme="majorHAnsi" w:cstheme="majorHAnsi"/>
        </w:rPr>
        <w:t>გვარი</w:t>
      </w:r>
      <w:proofErr w:type="spellEnd"/>
      <w:r w:rsidRPr="00EC75DB">
        <w:rPr>
          <w:rFonts w:asciiTheme="majorHAnsi" w:hAnsiTheme="majorHAnsi" w:cstheme="majorHAnsi"/>
        </w:rPr>
        <w:t>: _______________________________________</w:t>
      </w:r>
    </w:p>
    <w:p w14:paraId="5E33F2F9" w14:textId="77777777" w:rsidR="00631922" w:rsidRDefault="00000000" w:rsidP="00EC75DB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EC75DB">
        <w:rPr>
          <w:rFonts w:asciiTheme="majorHAnsi" w:hAnsiTheme="majorHAnsi" w:cstheme="majorHAnsi"/>
        </w:rPr>
        <w:t>კომუნიკაციის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სასურველი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ფორმა</w:t>
      </w:r>
      <w:proofErr w:type="spellEnd"/>
      <w:r w:rsidRPr="00EC75DB">
        <w:rPr>
          <w:rFonts w:asciiTheme="majorHAnsi" w:hAnsiTheme="majorHAnsi" w:cstheme="majorHAnsi"/>
        </w:rPr>
        <w:t>:</w:t>
      </w:r>
      <w:r w:rsidR="004F77A6" w:rsidRPr="00EC75DB">
        <w:rPr>
          <w:rFonts w:asciiTheme="majorHAnsi" w:hAnsiTheme="majorHAnsi" w:cstheme="majorHAnsi"/>
        </w:rPr>
        <w:t xml:space="preserve"> </w:t>
      </w:r>
      <w:r w:rsidRPr="00EC75DB">
        <w:rPr>
          <w:rFonts w:ascii="Segoe UI Symbol" w:hAnsi="Segoe UI Symbol" w:cs="Segoe UI Symbol"/>
        </w:rPr>
        <w:t>☐</w:t>
      </w:r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ტელეფონი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r w:rsidRPr="00EC75DB">
        <w:rPr>
          <w:rFonts w:ascii="Segoe UI Symbol" w:hAnsi="Segoe UI Symbol" w:cs="Segoe UI Symbol"/>
        </w:rPr>
        <w:t>☐</w:t>
      </w:r>
      <w:r w:rsidRPr="00EC75DB">
        <w:rPr>
          <w:rFonts w:asciiTheme="majorHAnsi" w:hAnsiTheme="majorHAnsi" w:cstheme="majorHAnsi"/>
        </w:rPr>
        <w:t xml:space="preserve"> SMS </w:t>
      </w:r>
      <w:r w:rsidRPr="00EC75DB">
        <w:rPr>
          <w:rFonts w:ascii="Segoe UI Symbol" w:hAnsi="Segoe UI Symbol" w:cs="Segoe UI Symbol"/>
        </w:rPr>
        <w:t>☐</w:t>
      </w:r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ელფოსტა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r w:rsidRPr="00EC75DB">
        <w:rPr>
          <w:rFonts w:ascii="Segoe UI Symbol" w:hAnsi="Segoe UI Symbol" w:cs="Segoe UI Symbol"/>
        </w:rPr>
        <w:t>☐</w:t>
      </w:r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პირადად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</w:p>
    <w:p w14:paraId="25B43E5E" w14:textId="669ADD98" w:rsidR="00EC75DB" w:rsidRDefault="00000000" w:rsidP="00631922">
      <w:pPr>
        <w:pStyle w:val="ListParagraph"/>
        <w:spacing w:line="360" w:lineRule="auto"/>
        <w:rPr>
          <w:rFonts w:asciiTheme="majorHAnsi" w:hAnsiTheme="majorHAnsi" w:cstheme="majorHAnsi"/>
        </w:rPr>
      </w:pPr>
      <w:r w:rsidRPr="00EC75DB">
        <w:rPr>
          <w:rFonts w:ascii="Segoe UI Symbol" w:hAnsi="Segoe UI Symbol" w:cs="Segoe UI Symbol"/>
        </w:rPr>
        <w:t>☐</w:t>
      </w:r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სხვა</w:t>
      </w:r>
      <w:proofErr w:type="spellEnd"/>
      <w:r w:rsidRPr="00EC75DB">
        <w:rPr>
          <w:rFonts w:asciiTheme="majorHAnsi" w:hAnsiTheme="majorHAnsi" w:cstheme="majorHAnsi"/>
        </w:rPr>
        <w:t>: __________</w:t>
      </w:r>
      <w:r w:rsidR="00E86F93" w:rsidRPr="00EC75DB">
        <w:rPr>
          <w:rFonts w:asciiTheme="majorHAnsi" w:hAnsiTheme="majorHAnsi" w:cstheme="majorHAnsi"/>
        </w:rPr>
        <w:t>____</w:t>
      </w:r>
    </w:p>
    <w:p w14:paraId="4704F65C" w14:textId="77777777" w:rsidR="00EC75DB" w:rsidRDefault="00000000" w:rsidP="00EC75DB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EC75DB">
        <w:rPr>
          <w:rFonts w:asciiTheme="majorHAnsi" w:hAnsiTheme="majorHAnsi" w:cstheme="majorHAnsi"/>
        </w:rPr>
        <w:t>ტელეფონი</w:t>
      </w:r>
      <w:proofErr w:type="spellEnd"/>
      <w:r w:rsidRPr="00EC75DB">
        <w:rPr>
          <w:rFonts w:asciiTheme="majorHAnsi" w:hAnsiTheme="majorHAnsi" w:cstheme="majorHAnsi"/>
        </w:rPr>
        <w:t>: _________________</w:t>
      </w:r>
      <w:r w:rsidR="00E86F93" w:rsidRPr="00EC75DB">
        <w:rPr>
          <w:rFonts w:asciiTheme="majorHAnsi" w:hAnsiTheme="majorHAnsi" w:cstheme="majorHAnsi"/>
        </w:rPr>
        <w:t>___</w:t>
      </w:r>
      <w:r w:rsidRPr="00EC75DB">
        <w:rPr>
          <w:rFonts w:asciiTheme="majorHAnsi" w:hAnsiTheme="majorHAnsi" w:cstheme="majorHAnsi"/>
        </w:rPr>
        <w:t>_</w:t>
      </w:r>
      <w:r w:rsidR="00E86F93" w:rsidRPr="00EC75DB">
        <w:rPr>
          <w:rFonts w:asciiTheme="majorHAnsi" w:hAnsiTheme="majorHAnsi" w:cstheme="majorHAnsi"/>
        </w:rPr>
        <w:t xml:space="preserve">  </w:t>
      </w:r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ელფოსტა</w:t>
      </w:r>
      <w:proofErr w:type="spellEnd"/>
      <w:r w:rsidRPr="00EC75DB">
        <w:rPr>
          <w:rFonts w:asciiTheme="majorHAnsi" w:hAnsiTheme="majorHAnsi" w:cstheme="majorHAnsi"/>
        </w:rPr>
        <w:t>: __________________</w:t>
      </w:r>
      <w:r w:rsidR="00E86F93" w:rsidRPr="00EC75DB">
        <w:rPr>
          <w:rFonts w:asciiTheme="majorHAnsi" w:hAnsiTheme="majorHAnsi" w:cstheme="majorHAnsi"/>
        </w:rPr>
        <w:t>_____</w:t>
      </w:r>
    </w:p>
    <w:p w14:paraId="5F1019CD" w14:textId="77777777" w:rsidR="00EC75DB" w:rsidRDefault="00000000" w:rsidP="00EC75DB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EC75DB">
        <w:rPr>
          <w:rFonts w:asciiTheme="majorHAnsi" w:hAnsiTheme="majorHAnsi" w:cstheme="majorHAnsi"/>
        </w:rPr>
        <w:t>მისამართი</w:t>
      </w:r>
      <w:proofErr w:type="spellEnd"/>
      <w:r w:rsidRPr="00EC75DB">
        <w:rPr>
          <w:rFonts w:asciiTheme="majorHAnsi" w:hAnsiTheme="majorHAnsi" w:cstheme="majorHAnsi"/>
        </w:rPr>
        <w:t>/</w:t>
      </w:r>
      <w:proofErr w:type="spellStart"/>
      <w:r w:rsidRPr="00EC75DB">
        <w:rPr>
          <w:rFonts w:asciiTheme="majorHAnsi" w:hAnsiTheme="majorHAnsi" w:cstheme="majorHAnsi"/>
        </w:rPr>
        <w:t>თემი</w:t>
      </w:r>
      <w:proofErr w:type="spellEnd"/>
      <w:r w:rsidRPr="00EC75DB">
        <w:rPr>
          <w:rFonts w:asciiTheme="majorHAnsi" w:hAnsiTheme="majorHAnsi" w:cstheme="majorHAnsi"/>
        </w:rPr>
        <w:t>: __________________________________________</w:t>
      </w:r>
    </w:p>
    <w:p w14:paraId="59315A02" w14:textId="50C6A0D2" w:rsidR="00EC75DB" w:rsidRPr="00EC75DB" w:rsidRDefault="00000000" w:rsidP="00EC75DB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EC75DB">
        <w:rPr>
          <w:rFonts w:asciiTheme="majorHAnsi" w:hAnsiTheme="majorHAnsi" w:cstheme="majorHAnsi"/>
        </w:rPr>
        <w:t>წარმომადგენლობა</w:t>
      </w:r>
      <w:proofErr w:type="spellEnd"/>
      <w:r w:rsidRPr="00EC75DB">
        <w:rPr>
          <w:rFonts w:asciiTheme="majorHAnsi" w:hAnsiTheme="majorHAnsi" w:cstheme="majorHAnsi"/>
        </w:rPr>
        <w:t xml:space="preserve"> (</w:t>
      </w:r>
      <w:proofErr w:type="spellStart"/>
      <w:r w:rsidRPr="00EC75DB">
        <w:rPr>
          <w:rFonts w:asciiTheme="majorHAnsi" w:hAnsiTheme="majorHAnsi" w:cstheme="majorHAnsi"/>
        </w:rPr>
        <w:t>თუ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საჩივარი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წარმოდგენილია</w:t>
      </w:r>
      <w:proofErr w:type="spellEnd"/>
      <w:r w:rsidRPr="00EC75DB">
        <w:rPr>
          <w:rFonts w:asciiTheme="majorHAnsi" w:hAnsiTheme="majorHAnsi" w:cstheme="majorHAnsi"/>
        </w:rPr>
        <w:t xml:space="preserve"> CSO-ს/</w:t>
      </w:r>
      <w:proofErr w:type="spellStart"/>
      <w:r w:rsidRPr="00EC75DB">
        <w:rPr>
          <w:rFonts w:asciiTheme="majorHAnsi" w:hAnsiTheme="majorHAnsi" w:cstheme="majorHAnsi"/>
        </w:rPr>
        <w:t>მეურვის</w:t>
      </w:r>
      <w:proofErr w:type="spellEnd"/>
      <w:r w:rsidRPr="00EC75DB">
        <w:rPr>
          <w:rFonts w:asciiTheme="majorHAnsi" w:hAnsiTheme="majorHAnsi" w:cstheme="majorHAnsi"/>
        </w:rPr>
        <w:t>/</w:t>
      </w:r>
      <w:proofErr w:type="spellStart"/>
      <w:r w:rsidRPr="00EC75DB">
        <w:rPr>
          <w:rFonts w:asciiTheme="majorHAnsi" w:hAnsiTheme="majorHAnsi" w:cstheme="majorHAnsi"/>
        </w:rPr>
        <w:t>იურისტის</w:t>
      </w:r>
      <w:proofErr w:type="spellEnd"/>
      <w:r w:rsidRPr="00EC75DB">
        <w:rPr>
          <w:rFonts w:asciiTheme="majorHAnsi" w:hAnsiTheme="majorHAnsi" w:cstheme="majorHAnsi"/>
        </w:rPr>
        <w:t xml:space="preserve"> </w:t>
      </w:r>
      <w:proofErr w:type="spellStart"/>
      <w:r w:rsidRPr="00EC75DB">
        <w:rPr>
          <w:rFonts w:asciiTheme="majorHAnsi" w:hAnsiTheme="majorHAnsi" w:cstheme="majorHAnsi"/>
        </w:rPr>
        <w:t>მეშვეობით</w:t>
      </w:r>
      <w:proofErr w:type="spellEnd"/>
      <w:r w:rsidRPr="00EC75DB">
        <w:rPr>
          <w:rFonts w:asciiTheme="majorHAnsi" w:hAnsiTheme="majorHAnsi" w:cstheme="majorHAnsi"/>
        </w:rPr>
        <w:t>):</w:t>
      </w:r>
      <w:r w:rsidR="00E86F93" w:rsidRPr="00EC75DB">
        <w:rPr>
          <w:rFonts w:asciiTheme="majorHAnsi" w:hAnsiTheme="majorHAnsi" w:cstheme="majorHAnsi"/>
        </w:rPr>
        <w:t xml:space="preserve"> </w:t>
      </w:r>
      <w:r w:rsidRPr="00EC75DB">
        <w:rPr>
          <w:rFonts w:asciiTheme="majorHAnsi" w:hAnsiTheme="majorHAnsi" w:cstheme="majorHAnsi"/>
        </w:rPr>
        <w:t>__________________</w:t>
      </w:r>
      <w:r w:rsidR="00E86F93" w:rsidRPr="00EC75DB">
        <w:rPr>
          <w:rFonts w:asciiTheme="majorHAnsi" w:hAnsiTheme="majorHAnsi" w:cstheme="majorHAnsi"/>
        </w:rPr>
        <w:t>____</w:t>
      </w:r>
    </w:p>
    <w:p w14:paraId="01E6796A" w14:textId="77777777" w:rsidR="00EC75DB" w:rsidRDefault="00E86F93" w:rsidP="005C3DF4">
      <w:pPr>
        <w:spacing w:line="360" w:lineRule="auto"/>
        <w:rPr>
          <w:rFonts w:asciiTheme="majorHAnsi" w:hAnsiTheme="majorHAnsi" w:cstheme="majorHAnsi"/>
        </w:rPr>
      </w:pPr>
      <w:r w:rsidRPr="00EC75DB">
        <w:rPr>
          <w:rFonts w:asciiTheme="majorHAnsi" w:hAnsiTheme="majorHAnsi" w:cstheme="majorHAnsi"/>
          <w:b/>
          <w:bCs/>
          <w:lang w:val="ka-GE"/>
        </w:rPr>
        <w:t>ბ</w:t>
      </w:r>
      <w:r w:rsidRPr="00EC75DB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EC75DB">
        <w:rPr>
          <w:rFonts w:asciiTheme="majorHAnsi" w:hAnsiTheme="majorHAnsi" w:cstheme="majorHAnsi"/>
          <w:b/>
          <w:bCs/>
        </w:rPr>
        <w:t>საჩივრის</w:t>
      </w:r>
      <w:proofErr w:type="spellEnd"/>
      <w:r w:rsidRPr="00EC75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C75DB">
        <w:rPr>
          <w:rFonts w:asciiTheme="majorHAnsi" w:hAnsiTheme="majorHAnsi" w:cstheme="majorHAnsi"/>
          <w:b/>
          <w:bCs/>
        </w:rPr>
        <w:t>აღწერა</w:t>
      </w:r>
      <w:proofErr w:type="spellEnd"/>
    </w:p>
    <w:p w14:paraId="6EB16112" w14:textId="77777777" w:rsidR="005C3DF4" w:rsidRDefault="00000000" w:rsidP="005C3DF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5C3DF4">
        <w:rPr>
          <w:rFonts w:asciiTheme="majorHAnsi" w:hAnsiTheme="majorHAnsi" w:cstheme="majorHAnsi"/>
        </w:rPr>
        <w:t>რა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მოხდა</w:t>
      </w:r>
      <w:proofErr w:type="spellEnd"/>
      <w:r w:rsidRPr="005C3DF4">
        <w:rPr>
          <w:rFonts w:asciiTheme="majorHAnsi" w:hAnsiTheme="majorHAnsi" w:cstheme="majorHAnsi"/>
        </w:rPr>
        <w:t xml:space="preserve"> / </w:t>
      </w:r>
      <w:proofErr w:type="spellStart"/>
      <w:r w:rsidRPr="005C3DF4">
        <w:rPr>
          <w:rFonts w:asciiTheme="majorHAnsi" w:hAnsiTheme="majorHAnsi" w:cstheme="majorHAnsi"/>
        </w:rPr>
        <w:t>რა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ხდება</w:t>
      </w:r>
      <w:proofErr w:type="spellEnd"/>
      <w:r w:rsidRPr="005C3DF4">
        <w:rPr>
          <w:rFonts w:asciiTheme="majorHAnsi" w:hAnsiTheme="majorHAnsi" w:cstheme="majorHAnsi"/>
        </w:rPr>
        <w:t>?</w:t>
      </w:r>
      <w:r w:rsidR="00E86F93" w:rsidRPr="005C3DF4">
        <w:rPr>
          <w:rFonts w:asciiTheme="majorHAnsi" w:hAnsiTheme="majorHAnsi" w:cstheme="majorHAnsi"/>
        </w:rPr>
        <w:t xml:space="preserve"> _________________________________________________________________________________________________________________________________________________</w:t>
      </w:r>
      <w:r w:rsidR="00EC75DB" w:rsidRPr="005C3DF4">
        <w:rPr>
          <w:rFonts w:asciiTheme="majorHAnsi" w:hAnsiTheme="majorHAnsi" w:cstheme="majorHAnsi"/>
        </w:rPr>
        <w:t>_</w:t>
      </w:r>
      <w:r w:rsidR="005C3DF4">
        <w:rPr>
          <w:rFonts w:asciiTheme="majorHAnsi" w:hAnsiTheme="majorHAnsi" w:cstheme="majorHAnsi"/>
        </w:rPr>
        <w:t>______</w:t>
      </w:r>
    </w:p>
    <w:p w14:paraId="7F337ACC" w14:textId="77777777" w:rsidR="005C3DF4" w:rsidRDefault="00000000" w:rsidP="005C3DF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5C3DF4">
        <w:rPr>
          <w:rFonts w:asciiTheme="majorHAnsi" w:hAnsiTheme="majorHAnsi" w:cstheme="majorHAnsi"/>
        </w:rPr>
        <w:t>ვი</w:t>
      </w:r>
      <w:r w:rsidR="00E86F93" w:rsidRPr="005C3DF4">
        <w:rPr>
          <w:rFonts w:asciiTheme="majorHAnsi" w:hAnsiTheme="majorHAnsi" w:cstheme="majorHAnsi"/>
        </w:rPr>
        <w:t>ს</w:t>
      </w:r>
      <w:proofErr w:type="spellEnd"/>
      <w:r w:rsidRPr="005C3DF4">
        <w:rPr>
          <w:rFonts w:asciiTheme="majorHAnsi" w:hAnsiTheme="majorHAnsi" w:cstheme="majorHAnsi"/>
        </w:rPr>
        <w:t>/</w:t>
      </w:r>
      <w:proofErr w:type="spellStart"/>
      <w:r w:rsidRPr="005C3DF4">
        <w:rPr>
          <w:rFonts w:asciiTheme="majorHAnsi" w:hAnsiTheme="majorHAnsi" w:cstheme="majorHAnsi"/>
        </w:rPr>
        <w:t>რა</w:t>
      </w:r>
      <w:r w:rsidR="00E86F93" w:rsidRPr="005C3DF4">
        <w:rPr>
          <w:rFonts w:asciiTheme="majorHAnsi" w:hAnsiTheme="majorHAnsi" w:cstheme="majorHAnsi"/>
        </w:rPr>
        <w:t>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="00E86F93" w:rsidRPr="005C3DF4">
        <w:rPr>
          <w:rFonts w:asciiTheme="majorHAnsi" w:hAnsiTheme="majorHAnsi" w:cstheme="majorHAnsi"/>
        </w:rPr>
        <w:t>ეხება</w:t>
      </w:r>
      <w:proofErr w:type="spellEnd"/>
      <w:r w:rsidR="00E86F93" w:rsidRPr="005C3DF4">
        <w:rPr>
          <w:rFonts w:asciiTheme="majorHAnsi" w:hAnsiTheme="majorHAnsi" w:cstheme="majorHAnsi"/>
        </w:rPr>
        <w:t xml:space="preserve"> </w:t>
      </w:r>
      <w:proofErr w:type="spellStart"/>
      <w:r w:rsidR="00E86F93" w:rsidRPr="005C3DF4">
        <w:rPr>
          <w:rFonts w:asciiTheme="majorHAnsi" w:hAnsiTheme="majorHAnsi" w:cstheme="majorHAnsi"/>
        </w:rPr>
        <w:t>საკითხი</w:t>
      </w:r>
      <w:proofErr w:type="spellEnd"/>
      <w:r w:rsidR="00E86F93" w:rsidRPr="005C3DF4">
        <w:rPr>
          <w:rFonts w:asciiTheme="majorHAnsi" w:hAnsiTheme="majorHAnsi" w:cstheme="majorHAnsi"/>
        </w:rPr>
        <w:t>?</w:t>
      </w:r>
      <w:r w:rsidRPr="005C3DF4">
        <w:rPr>
          <w:rFonts w:asciiTheme="majorHAnsi" w:hAnsiTheme="majorHAnsi" w:cstheme="majorHAnsi"/>
        </w:rPr>
        <w:br/>
      </w:r>
      <w:r w:rsidR="00E86F93" w:rsidRPr="005C3DF4">
        <w:rPr>
          <w:rFonts w:asciiTheme="majorHAnsi" w:hAnsiTheme="majorHAnsi" w:cstheme="majorHAnsi"/>
        </w:rPr>
        <w:t>_______________________________________________________________</w:t>
      </w:r>
      <w:r w:rsidR="005C3DF4">
        <w:rPr>
          <w:rFonts w:asciiTheme="majorHAnsi" w:hAnsiTheme="majorHAnsi" w:cstheme="majorHAnsi"/>
        </w:rPr>
        <w:t>___</w:t>
      </w:r>
      <w:r w:rsidR="00E86F93" w:rsidRPr="005C3DF4">
        <w:rPr>
          <w:rFonts w:asciiTheme="majorHAnsi" w:hAnsiTheme="majorHAnsi" w:cstheme="majorHAnsi"/>
        </w:rPr>
        <w:t>__________</w:t>
      </w:r>
    </w:p>
    <w:p w14:paraId="7544DC4E" w14:textId="09DF021C" w:rsidR="005C3DF4" w:rsidRDefault="00CB3F55" w:rsidP="005C3DF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r w:rsidRPr="005C3DF4">
        <w:rPr>
          <w:rFonts w:asciiTheme="majorHAnsi" w:hAnsiTheme="majorHAnsi" w:cstheme="majorHAnsi"/>
        </w:rPr>
        <w:t>REC</w:t>
      </w:r>
      <w:r w:rsidR="003730F7">
        <w:rPr>
          <w:rFonts w:asciiTheme="majorHAnsi" w:hAnsiTheme="majorHAnsi" w:cstheme="majorHAnsi"/>
        </w:rPr>
        <w:t xml:space="preserve"> </w:t>
      </w:r>
      <w:r w:rsidRPr="005C3DF4">
        <w:rPr>
          <w:rFonts w:asciiTheme="majorHAnsi" w:hAnsiTheme="majorHAnsi" w:cstheme="majorHAnsi"/>
        </w:rPr>
        <w:t>C</w:t>
      </w:r>
      <w:r w:rsidR="003730F7">
        <w:rPr>
          <w:rFonts w:asciiTheme="majorHAnsi" w:hAnsiTheme="majorHAnsi" w:cstheme="majorHAnsi"/>
        </w:rPr>
        <w:t>aucasus</w:t>
      </w:r>
      <w:r w:rsidRPr="005C3DF4">
        <w:rPr>
          <w:rFonts w:asciiTheme="majorHAnsi" w:hAnsiTheme="majorHAnsi" w:cstheme="majorHAnsi"/>
          <w:lang w:val="ka-GE"/>
        </w:rPr>
        <w:t xml:space="preserve">-ის </w:t>
      </w:r>
      <w:proofErr w:type="spellStart"/>
      <w:r w:rsidRPr="005C3DF4">
        <w:rPr>
          <w:rFonts w:asciiTheme="majorHAnsi" w:hAnsiTheme="majorHAnsi" w:cstheme="majorHAnsi"/>
        </w:rPr>
        <w:t>რომელ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პროექტ</w:t>
      </w:r>
      <w:r w:rsidR="003429A1" w:rsidRPr="005C3DF4">
        <w:rPr>
          <w:rFonts w:asciiTheme="majorHAnsi" w:hAnsiTheme="majorHAnsi" w:cstheme="majorHAnsi"/>
        </w:rPr>
        <w:t>ს</w:t>
      </w:r>
      <w:proofErr w:type="spellEnd"/>
      <w:r w:rsidRPr="005C3DF4">
        <w:rPr>
          <w:rFonts w:asciiTheme="majorHAnsi" w:hAnsiTheme="majorHAnsi" w:cstheme="majorHAnsi"/>
        </w:rPr>
        <w:t>/</w:t>
      </w:r>
      <w:proofErr w:type="spellStart"/>
      <w:r w:rsidRPr="005C3DF4">
        <w:rPr>
          <w:rFonts w:asciiTheme="majorHAnsi" w:hAnsiTheme="majorHAnsi" w:cstheme="majorHAnsi"/>
        </w:rPr>
        <w:t>აქტივობ</w:t>
      </w:r>
      <w:r w:rsidR="003429A1" w:rsidRPr="005C3DF4">
        <w:rPr>
          <w:rFonts w:asciiTheme="majorHAnsi" w:hAnsiTheme="majorHAnsi" w:cstheme="majorHAnsi"/>
        </w:rPr>
        <w:t>ას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="003429A1" w:rsidRPr="005C3DF4">
        <w:rPr>
          <w:rFonts w:asciiTheme="majorHAnsi" w:hAnsiTheme="majorHAnsi" w:cstheme="majorHAnsi"/>
        </w:rPr>
        <w:t>უკავშირდება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საკითხი</w:t>
      </w:r>
      <w:proofErr w:type="spellEnd"/>
      <w:r w:rsidR="003429A1" w:rsidRPr="005C3DF4">
        <w:rPr>
          <w:rFonts w:asciiTheme="majorHAnsi" w:hAnsiTheme="majorHAnsi" w:cstheme="majorHAnsi"/>
        </w:rPr>
        <w:t>?</w:t>
      </w:r>
    </w:p>
    <w:p w14:paraId="7D512817" w14:textId="72A59BAA" w:rsidR="005C3DF4" w:rsidRDefault="003429A1" w:rsidP="005C3DF4">
      <w:pPr>
        <w:pStyle w:val="ListParagraph"/>
        <w:spacing w:line="360" w:lineRule="auto"/>
        <w:rPr>
          <w:rFonts w:asciiTheme="majorHAnsi" w:hAnsiTheme="majorHAnsi" w:cstheme="majorHAnsi"/>
        </w:rPr>
      </w:pPr>
      <w:r w:rsidRPr="005C3DF4">
        <w:rPr>
          <w:rFonts w:asciiTheme="majorHAnsi" w:hAnsiTheme="majorHAnsi" w:cstheme="majorHAnsi"/>
        </w:rPr>
        <w:t>_____________________________________________________________________</w:t>
      </w:r>
      <w:r w:rsidR="005C3DF4">
        <w:rPr>
          <w:rFonts w:asciiTheme="majorHAnsi" w:hAnsiTheme="majorHAnsi" w:cstheme="majorHAnsi"/>
        </w:rPr>
        <w:t>____</w:t>
      </w:r>
      <w:r w:rsidRPr="005C3DF4">
        <w:rPr>
          <w:rFonts w:asciiTheme="majorHAnsi" w:hAnsiTheme="majorHAnsi" w:cstheme="majorHAnsi"/>
        </w:rPr>
        <w:t>_</w:t>
      </w:r>
      <w:r w:rsidR="005C3DF4">
        <w:rPr>
          <w:rFonts w:asciiTheme="majorHAnsi" w:hAnsiTheme="majorHAnsi" w:cstheme="majorHAnsi"/>
        </w:rPr>
        <w:t>__</w:t>
      </w:r>
    </w:p>
    <w:p w14:paraId="3A6A2CDC" w14:textId="77777777" w:rsidR="002D6BCC" w:rsidRDefault="00CB3F55" w:rsidP="005C3DF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5C3DF4">
        <w:rPr>
          <w:rFonts w:asciiTheme="majorHAnsi" w:hAnsiTheme="majorHAnsi" w:cstheme="majorHAnsi"/>
        </w:rPr>
        <w:t>რა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სახის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ზიანს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ან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რისკს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ეხება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თქვენი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საჩივარი</w:t>
      </w:r>
      <w:proofErr w:type="spellEnd"/>
      <w:r w:rsidRPr="005C3DF4">
        <w:rPr>
          <w:rFonts w:asciiTheme="majorHAnsi" w:hAnsiTheme="majorHAnsi" w:cstheme="majorHAnsi"/>
        </w:rPr>
        <w:t>?</w:t>
      </w:r>
      <w:r w:rsidRPr="005C3DF4">
        <w:rPr>
          <w:rFonts w:asciiTheme="majorHAnsi" w:hAnsiTheme="majorHAnsi" w:cstheme="majorHAnsi"/>
        </w:rPr>
        <w:br/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გარემოსდაცვითი</w:t>
      </w:r>
      <w:proofErr w:type="spellEnd"/>
      <w:r w:rsidR="002C045C" w:rsidRPr="005C3DF4">
        <w:rPr>
          <w:rFonts w:asciiTheme="majorHAnsi" w:hAnsiTheme="majorHAnsi" w:cstheme="majorHAnsi"/>
        </w:rPr>
        <w:t xml:space="preserve">  </w:t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სოციალური</w:t>
      </w:r>
      <w:proofErr w:type="spellEnd"/>
      <w:r w:rsidR="002C045C" w:rsidRPr="005C3DF4">
        <w:rPr>
          <w:rFonts w:asciiTheme="majorHAnsi" w:hAnsiTheme="majorHAnsi" w:cstheme="majorHAnsi"/>
        </w:rPr>
        <w:t xml:space="preserve">  </w:t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მიწა</w:t>
      </w:r>
      <w:proofErr w:type="spellEnd"/>
      <w:r w:rsidRPr="005C3DF4">
        <w:rPr>
          <w:rFonts w:asciiTheme="majorHAnsi" w:hAnsiTheme="majorHAnsi" w:cstheme="majorHAnsi"/>
        </w:rPr>
        <w:t>/</w:t>
      </w:r>
      <w:proofErr w:type="spellStart"/>
      <w:r w:rsidRPr="005C3DF4">
        <w:rPr>
          <w:rFonts w:asciiTheme="majorHAnsi" w:hAnsiTheme="majorHAnsi" w:cstheme="majorHAnsi"/>
        </w:rPr>
        <w:t>საარსებო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საშუალებები</w:t>
      </w:r>
      <w:proofErr w:type="spellEnd"/>
      <w:r w:rsidRPr="005C3DF4">
        <w:rPr>
          <w:rFonts w:asciiTheme="majorHAnsi" w:hAnsiTheme="majorHAnsi" w:cstheme="majorHAnsi"/>
        </w:rPr>
        <w:br/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ინფორმაციის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მიწოდება</w:t>
      </w:r>
      <w:proofErr w:type="spellEnd"/>
      <w:r w:rsidRPr="005C3DF4">
        <w:rPr>
          <w:rFonts w:asciiTheme="majorHAnsi" w:hAnsiTheme="majorHAnsi" w:cstheme="majorHAnsi"/>
        </w:rPr>
        <w:t>/</w:t>
      </w:r>
      <w:proofErr w:type="spellStart"/>
      <w:r w:rsidRPr="005C3DF4">
        <w:rPr>
          <w:rFonts w:asciiTheme="majorHAnsi" w:hAnsiTheme="majorHAnsi" w:cstheme="majorHAnsi"/>
        </w:rPr>
        <w:t>კონსულტაცია</w:t>
      </w:r>
      <w:proofErr w:type="spellEnd"/>
      <w:r w:rsidR="002C045C" w:rsidRPr="005C3DF4">
        <w:rPr>
          <w:rFonts w:asciiTheme="majorHAnsi" w:hAnsiTheme="majorHAnsi" w:cstheme="majorHAnsi"/>
        </w:rPr>
        <w:t xml:space="preserve">  </w:t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კულტურული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მემკვიდრეობა</w:t>
      </w:r>
      <w:proofErr w:type="spellEnd"/>
      <w:r w:rsidRPr="005C3DF4">
        <w:rPr>
          <w:rFonts w:asciiTheme="majorHAnsi" w:hAnsiTheme="majorHAnsi" w:cstheme="majorHAnsi"/>
        </w:rPr>
        <w:br/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ჯანმრთელობა</w:t>
      </w:r>
      <w:proofErr w:type="spellEnd"/>
      <w:r w:rsidRPr="005C3DF4">
        <w:rPr>
          <w:rFonts w:asciiTheme="majorHAnsi" w:hAnsiTheme="majorHAnsi" w:cstheme="majorHAnsi"/>
        </w:rPr>
        <w:t>/</w:t>
      </w:r>
      <w:proofErr w:type="spellStart"/>
      <w:r w:rsidRPr="005C3DF4">
        <w:rPr>
          <w:rFonts w:asciiTheme="majorHAnsi" w:hAnsiTheme="majorHAnsi" w:cstheme="majorHAnsi"/>
        </w:rPr>
        <w:t>უსაფრთხოება</w:t>
      </w:r>
      <w:proofErr w:type="spellEnd"/>
      <w:r w:rsidR="002C045C" w:rsidRPr="005C3DF4">
        <w:rPr>
          <w:rFonts w:asciiTheme="majorHAnsi" w:hAnsiTheme="majorHAnsi" w:cstheme="majorHAnsi"/>
        </w:rPr>
        <w:t xml:space="preserve">  </w:t>
      </w:r>
      <w:r w:rsidR="009D48DB" w:rsidRPr="005C3DF4">
        <w:rPr>
          <w:rFonts w:ascii="Segoe UI Symbol" w:hAnsi="Segoe UI Symbol" w:cs="Segoe UI Symbol"/>
        </w:rPr>
        <w:t>☐</w:t>
      </w:r>
      <w:r w:rsidR="009D48DB" w:rsidRPr="005C3DF4">
        <w:rPr>
          <w:rFonts w:asciiTheme="majorHAnsi" w:hAnsiTheme="majorHAnsi" w:cstheme="majorHAnsi"/>
        </w:rPr>
        <w:t xml:space="preserve"> </w:t>
      </w:r>
      <w:proofErr w:type="spellStart"/>
      <w:r w:rsidR="009D48DB" w:rsidRPr="005C3DF4">
        <w:rPr>
          <w:rFonts w:asciiTheme="majorHAnsi" w:hAnsiTheme="majorHAnsi" w:cstheme="majorHAnsi"/>
        </w:rPr>
        <w:t>კლიმატი</w:t>
      </w:r>
      <w:proofErr w:type="spellEnd"/>
      <w:r w:rsidR="009D48DB" w:rsidRPr="005C3DF4">
        <w:rPr>
          <w:rFonts w:asciiTheme="majorHAnsi" w:hAnsiTheme="majorHAnsi" w:cstheme="majorHAnsi"/>
        </w:rPr>
        <w:t xml:space="preserve">  </w:t>
      </w:r>
    </w:p>
    <w:p w14:paraId="32DE1105" w14:textId="4A1C4AB0" w:rsidR="00EC75DB" w:rsidRPr="005C3DF4" w:rsidRDefault="00000000" w:rsidP="005C3DF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გენდერული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საკითხი</w:t>
      </w:r>
      <w:proofErr w:type="spellEnd"/>
      <w:r w:rsidRPr="005C3DF4">
        <w:rPr>
          <w:rFonts w:asciiTheme="majorHAnsi" w:hAnsiTheme="majorHAnsi" w:cstheme="majorHAnsi"/>
        </w:rPr>
        <w:t>/SEA-SH (</w:t>
      </w:r>
      <w:proofErr w:type="spellStart"/>
      <w:r w:rsidRPr="005C3DF4">
        <w:rPr>
          <w:rFonts w:asciiTheme="majorHAnsi" w:hAnsiTheme="majorHAnsi" w:cstheme="majorHAnsi"/>
        </w:rPr>
        <w:t>კონფიდენციალური</w:t>
      </w:r>
      <w:proofErr w:type="spellEnd"/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განხილვა</w:t>
      </w:r>
      <w:proofErr w:type="spellEnd"/>
      <w:r w:rsidRPr="005C3DF4">
        <w:rPr>
          <w:rFonts w:asciiTheme="majorHAnsi" w:hAnsiTheme="majorHAnsi" w:cstheme="majorHAnsi"/>
        </w:rPr>
        <w:t>)</w:t>
      </w:r>
      <w:r w:rsidR="009D48DB" w:rsidRPr="005C3DF4">
        <w:rPr>
          <w:rFonts w:asciiTheme="majorHAnsi" w:hAnsiTheme="majorHAnsi" w:cstheme="majorHAnsi"/>
        </w:rPr>
        <w:t xml:space="preserve"> </w:t>
      </w:r>
      <w:r w:rsidRPr="005C3DF4">
        <w:rPr>
          <w:rFonts w:ascii="Segoe UI Symbol" w:hAnsi="Segoe UI Symbol" w:cs="Segoe UI Symbol"/>
        </w:rPr>
        <w:t>☐</w:t>
      </w:r>
      <w:r w:rsidRPr="005C3DF4">
        <w:rPr>
          <w:rFonts w:asciiTheme="majorHAnsi" w:hAnsiTheme="majorHAnsi" w:cstheme="majorHAnsi"/>
        </w:rPr>
        <w:t xml:space="preserve"> </w:t>
      </w:r>
      <w:proofErr w:type="spellStart"/>
      <w:r w:rsidRPr="005C3DF4">
        <w:rPr>
          <w:rFonts w:asciiTheme="majorHAnsi" w:hAnsiTheme="majorHAnsi" w:cstheme="majorHAnsi"/>
        </w:rPr>
        <w:t>სხვა</w:t>
      </w:r>
      <w:proofErr w:type="spellEnd"/>
      <w:r w:rsidRPr="005C3DF4">
        <w:rPr>
          <w:rFonts w:asciiTheme="majorHAnsi" w:hAnsiTheme="majorHAnsi" w:cstheme="majorHAnsi"/>
        </w:rPr>
        <w:t>: _________</w:t>
      </w:r>
    </w:p>
    <w:p w14:paraId="1F19352A" w14:textId="5CD59631" w:rsidR="002C045C" w:rsidRDefault="002D6BCC" w:rsidP="00EC75DB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lang w:val="ka-GE"/>
        </w:rPr>
        <w:t>გ</w:t>
      </w:r>
      <w:r w:rsidRPr="002C045C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2C045C">
        <w:rPr>
          <w:rFonts w:asciiTheme="majorHAnsi" w:hAnsiTheme="majorHAnsi" w:cstheme="majorHAnsi"/>
          <w:b/>
          <w:bCs/>
        </w:rPr>
        <w:t>მტკიცებულებები</w:t>
      </w:r>
      <w:proofErr w:type="spellEnd"/>
      <w:r w:rsidR="002C045C">
        <w:rPr>
          <w:rFonts w:asciiTheme="majorHAnsi" w:hAnsiTheme="majorHAnsi" w:cstheme="majorHAnsi"/>
          <w:b/>
          <w:bCs/>
        </w:rPr>
        <w:t xml:space="preserve"> </w:t>
      </w:r>
      <w:r w:rsidRPr="00B36C88">
        <w:rPr>
          <w:rFonts w:asciiTheme="majorHAnsi" w:hAnsiTheme="majorHAnsi" w:cstheme="majorHAnsi"/>
          <w:b/>
          <w:bCs/>
        </w:rPr>
        <w:t>(</w:t>
      </w:r>
      <w:proofErr w:type="spellStart"/>
      <w:r w:rsidRPr="00B36C88">
        <w:rPr>
          <w:rFonts w:asciiTheme="majorHAnsi" w:hAnsiTheme="majorHAnsi" w:cstheme="majorHAnsi"/>
          <w:b/>
          <w:bCs/>
        </w:rPr>
        <w:t>დაურთეთ</w:t>
      </w:r>
      <w:proofErr w:type="spellEnd"/>
      <w:r w:rsidRPr="00B36C8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36C88">
        <w:rPr>
          <w:rFonts w:asciiTheme="majorHAnsi" w:hAnsiTheme="majorHAnsi" w:cstheme="majorHAnsi"/>
          <w:b/>
          <w:bCs/>
        </w:rPr>
        <w:t>ან</w:t>
      </w:r>
      <w:proofErr w:type="spellEnd"/>
      <w:r w:rsidRPr="00B36C8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36C88">
        <w:rPr>
          <w:rFonts w:asciiTheme="majorHAnsi" w:hAnsiTheme="majorHAnsi" w:cstheme="majorHAnsi"/>
          <w:b/>
          <w:bCs/>
        </w:rPr>
        <w:t>აღწერეთ</w:t>
      </w:r>
      <w:proofErr w:type="spellEnd"/>
      <w:r w:rsidRPr="00B36C88">
        <w:rPr>
          <w:rFonts w:asciiTheme="majorHAnsi" w:hAnsiTheme="majorHAnsi" w:cstheme="majorHAnsi"/>
          <w:b/>
          <w:bCs/>
        </w:rPr>
        <w:t>)</w:t>
      </w:r>
    </w:p>
    <w:p w14:paraId="652A9656" w14:textId="7F482D6B" w:rsidR="006538B6" w:rsidRPr="002D6BCC" w:rsidRDefault="00000000" w:rsidP="002D6BCC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2D6BCC">
        <w:rPr>
          <w:rFonts w:asciiTheme="majorHAnsi" w:hAnsiTheme="majorHAnsi" w:cstheme="majorHAnsi"/>
        </w:rPr>
        <w:lastRenderedPageBreak/>
        <w:t>დოკუმენტები</w:t>
      </w:r>
      <w:proofErr w:type="spellEnd"/>
      <w:r w:rsidRPr="002D6BCC">
        <w:rPr>
          <w:rFonts w:asciiTheme="majorHAnsi" w:hAnsiTheme="majorHAnsi" w:cstheme="majorHAnsi"/>
        </w:rPr>
        <w:t>/</w:t>
      </w:r>
      <w:proofErr w:type="spellStart"/>
      <w:r w:rsidRPr="002D6BCC">
        <w:rPr>
          <w:rFonts w:asciiTheme="majorHAnsi" w:hAnsiTheme="majorHAnsi" w:cstheme="majorHAnsi"/>
        </w:rPr>
        <w:t>ფოტოები</w:t>
      </w:r>
      <w:proofErr w:type="spellEnd"/>
      <w:r w:rsidRPr="002D6BCC">
        <w:rPr>
          <w:rFonts w:asciiTheme="majorHAnsi" w:hAnsiTheme="majorHAnsi" w:cstheme="majorHAnsi"/>
        </w:rPr>
        <w:t>/</w:t>
      </w:r>
      <w:proofErr w:type="spellStart"/>
      <w:r w:rsidRPr="002D6BCC">
        <w:rPr>
          <w:rFonts w:asciiTheme="majorHAnsi" w:hAnsiTheme="majorHAnsi" w:cstheme="majorHAnsi"/>
        </w:rPr>
        <w:t>აუდიო</w:t>
      </w:r>
      <w:proofErr w:type="spellEnd"/>
      <w:r w:rsidRPr="002D6BCC">
        <w:rPr>
          <w:rFonts w:asciiTheme="majorHAnsi" w:hAnsiTheme="majorHAnsi" w:cstheme="majorHAnsi"/>
        </w:rPr>
        <w:t>/</w:t>
      </w:r>
      <w:proofErr w:type="spellStart"/>
      <w:r w:rsidRPr="002D6BCC">
        <w:rPr>
          <w:rFonts w:asciiTheme="majorHAnsi" w:hAnsiTheme="majorHAnsi" w:cstheme="majorHAnsi"/>
        </w:rPr>
        <w:t>ვიდეო</w:t>
      </w:r>
      <w:proofErr w:type="spellEnd"/>
      <w:r w:rsidRPr="002D6BCC">
        <w:rPr>
          <w:rFonts w:asciiTheme="majorHAnsi" w:hAnsiTheme="majorHAnsi" w:cstheme="majorHAnsi"/>
        </w:rPr>
        <w:t>/</w:t>
      </w:r>
      <w:proofErr w:type="spellStart"/>
      <w:r w:rsidRPr="002D6BCC">
        <w:rPr>
          <w:rFonts w:asciiTheme="majorHAnsi" w:hAnsiTheme="majorHAnsi" w:cstheme="majorHAnsi"/>
        </w:rPr>
        <w:t>სხვა</w:t>
      </w:r>
      <w:proofErr w:type="spellEnd"/>
      <w:r w:rsidRPr="002D6BCC">
        <w:rPr>
          <w:rFonts w:asciiTheme="majorHAnsi" w:hAnsiTheme="majorHAnsi" w:cstheme="majorHAnsi"/>
        </w:rPr>
        <w:t>:</w:t>
      </w:r>
      <w:r w:rsidR="00127B24" w:rsidRPr="002D6BCC">
        <w:rPr>
          <w:rFonts w:asciiTheme="majorHAnsi" w:hAnsiTheme="majorHAnsi" w:cstheme="majorHAnsi"/>
        </w:rPr>
        <w:t xml:space="preserve"> </w:t>
      </w:r>
      <w:r w:rsidR="00780E59" w:rsidRPr="002D6BCC">
        <w:rPr>
          <w:rFonts w:asciiTheme="majorHAnsi" w:hAnsiTheme="majorHAnsi" w:cstheme="majorHAnsi"/>
        </w:rPr>
        <w:t>_</w:t>
      </w:r>
      <w:r w:rsidRPr="002D6BCC">
        <w:rPr>
          <w:rFonts w:asciiTheme="majorHAnsi" w:hAnsiTheme="majorHAnsi" w:cstheme="majorHAnsi"/>
        </w:rPr>
        <w:t>______________________________</w:t>
      </w:r>
      <w:r w:rsidR="00127B24" w:rsidRPr="002D6BCC">
        <w:rPr>
          <w:rFonts w:asciiTheme="majorHAnsi" w:hAnsiTheme="majorHAnsi" w:cstheme="majorHAnsi"/>
        </w:rPr>
        <w:t>_</w:t>
      </w:r>
    </w:p>
    <w:p w14:paraId="2016D948" w14:textId="5FA9AECC" w:rsidR="00780E59" w:rsidRDefault="006538B6" w:rsidP="00780E59">
      <w:pPr>
        <w:spacing w:line="360" w:lineRule="auto"/>
        <w:rPr>
          <w:rFonts w:asciiTheme="majorHAnsi" w:hAnsiTheme="majorHAnsi" w:cstheme="majorHAnsi"/>
        </w:rPr>
      </w:pPr>
      <w:r w:rsidRPr="00780E59">
        <w:rPr>
          <w:rFonts w:asciiTheme="majorHAnsi" w:hAnsiTheme="majorHAnsi" w:cstheme="majorHAnsi"/>
          <w:b/>
          <w:bCs/>
        </w:rPr>
        <w:t xml:space="preserve">დ. </w:t>
      </w:r>
      <w:proofErr w:type="spellStart"/>
      <w:r w:rsidRPr="00780E59">
        <w:rPr>
          <w:rFonts w:asciiTheme="majorHAnsi" w:hAnsiTheme="majorHAnsi" w:cstheme="majorHAnsi"/>
          <w:b/>
          <w:bCs/>
        </w:rPr>
        <w:t>სასურველი</w:t>
      </w:r>
      <w:proofErr w:type="spellEnd"/>
      <w:r w:rsidRPr="00780E5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80E59">
        <w:rPr>
          <w:rFonts w:asciiTheme="majorHAnsi" w:hAnsiTheme="majorHAnsi" w:cstheme="majorHAnsi"/>
          <w:b/>
          <w:bCs/>
        </w:rPr>
        <w:t>შედეგი</w:t>
      </w:r>
      <w:proofErr w:type="spellEnd"/>
      <w:r w:rsidRPr="00780E59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780E59">
        <w:rPr>
          <w:rFonts w:asciiTheme="majorHAnsi" w:hAnsiTheme="majorHAnsi" w:cstheme="majorHAnsi"/>
          <w:b/>
          <w:bCs/>
        </w:rPr>
        <w:t>რეაგირების</w:t>
      </w:r>
      <w:proofErr w:type="spellEnd"/>
      <w:r w:rsidRPr="00780E5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80E59">
        <w:rPr>
          <w:rFonts w:asciiTheme="majorHAnsi" w:hAnsiTheme="majorHAnsi" w:cstheme="majorHAnsi"/>
          <w:b/>
          <w:bCs/>
        </w:rPr>
        <w:t>ფორმა</w:t>
      </w:r>
      <w:proofErr w:type="spellEnd"/>
    </w:p>
    <w:p w14:paraId="7E514C1B" w14:textId="5A79B1FD" w:rsidR="00F45ED4" w:rsidRPr="002D6BCC" w:rsidRDefault="00000000" w:rsidP="002D6BCC">
      <w:pPr>
        <w:pStyle w:val="ListParagraph"/>
        <w:spacing w:line="360" w:lineRule="auto"/>
        <w:rPr>
          <w:rFonts w:asciiTheme="majorHAnsi" w:hAnsiTheme="majorHAnsi" w:cstheme="majorHAnsi"/>
        </w:rPr>
      </w:pPr>
      <w:r w:rsidRPr="002D6BCC">
        <w:rPr>
          <w:rFonts w:asciiTheme="majorHAnsi" w:hAnsiTheme="majorHAnsi" w:cstheme="majorHAnsi"/>
        </w:rPr>
        <w:t>__________________________________________________</w:t>
      </w:r>
      <w:r w:rsidR="00780E59" w:rsidRPr="002D6BCC">
        <w:rPr>
          <w:rFonts w:asciiTheme="majorHAnsi" w:hAnsiTheme="majorHAnsi" w:cstheme="majorHAnsi"/>
        </w:rPr>
        <w:t>____________________</w:t>
      </w:r>
      <w:r w:rsidR="00F45ED4" w:rsidRPr="002D6BCC">
        <w:rPr>
          <w:rFonts w:asciiTheme="majorHAnsi" w:hAnsiTheme="majorHAnsi" w:cstheme="majorHAnsi"/>
        </w:rPr>
        <w:t>___</w:t>
      </w:r>
    </w:p>
    <w:p w14:paraId="37A1906C" w14:textId="6A66A192" w:rsidR="006538B6" w:rsidRPr="00F45ED4" w:rsidRDefault="006538B6" w:rsidP="00F45ED4">
      <w:pPr>
        <w:spacing w:line="360" w:lineRule="auto"/>
        <w:rPr>
          <w:rFonts w:asciiTheme="majorHAnsi" w:hAnsiTheme="majorHAnsi" w:cstheme="majorHAnsi"/>
          <w:b/>
          <w:bCs/>
        </w:rPr>
      </w:pPr>
      <w:r w:rsidRPr="00F45ED4">
        <w:rPr>
          <w:rFonts w:asciiTheme="majorHAnsi" w:hAnsiTheme="majorHAnsi" w:cstheme="majorHAnsi"/>
          <w:b/>
          <w:bCs/>
        </w:rPr>
        <w:t xml:space="preserve">ე. მოწყვლადობა და </w:t>
      </w:r>
      <w:proofErr w:type="spellStart"/>
      <w:r w:rsidRPr="00F45ED4">
        <w:rPr>
          <w:rFonts w:asciiTheme="majorHAnsi" w:hAnsiTheme="majorHAnsi" w:cstheme="majorHAnsi"/>
          <w:b/>
          <w:bCs/>
        </w:rPr>
        <w:t>ხელმისაწვდომობა</w:t>
      </w:r>
      <w:proofErr w:type="spellEnd"/>
      <w:r w:rsidRPr="00F45ED4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F45ED4">
        <w:rPr>
          <w:rFonts w:asciiTheme="majorHAnsi" w:hAnsiTheme="majorHAnsi" w:cstheme="majorHAnsi"/>
          <w:b/>
          <w:bCs/>
        </w:rPr>
        <w:t>არასავალდებულო</w:t>
      </w:r>
      <w:proofErr w:type="spellEnd"/>
      <w:r w:rsidRPr="00F45ED4">
        <w:rPr>
          <w:rFonts w:asciiTheme="majorHAnsi" w:hAnsiTheme="majorHAnsi" w:cstheme="majorHAnsi"/>
          <w:b/>
          <w:bCs/>
        </w:rPr>
        <w:t>)</w:t>
      </w:r>
    </w:p>
    <w:p w14:paraId="6E15BD6C" w14:textId="77777777" w:rsidR="002D6BCC" w:rsidRDefault="00B36C88" w:rsidP="002D6BCC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2D6BCC">
        <w:rPr>
          <w:rFonts w:asciiTheme="majorHAnsi" w:hAnsiTheme="majorHAnsi" w:cstheme="majorHAnsi"/>
        </w:rPr>
        <w:t>გჭირდებათ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თუ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არა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დამატებითი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დახმარება</w:t>
      </w:r>
      <w:proofErr w:type="spellEnd"/>
      <w:r w:rsidRPr="002D6BCC">
        <w:rPr>
          <w:rFonts w:asciiTheme="majorHAnsi" w:hAnsiTheme="majorHAnsi" w:cstheme="majorHAnsi"/>
        </w:rPr>
        <w:t xml:space="preserve"> (</w:t>
      </w:r>
      <w:proofErr w:type="spellStart"/>
      <w:r w:rsidRPr="002D6BCC">
        <w:rPr>
          <w:rFonts w:asciiTheme="majorHAnsi" w:hAnsiTheme="majorHAnsi" w:cstheme="majorHAnsi"/>
        </w:rPr>
        <w:t>თარგმანი</w:t>
      </w:r>
      <w:proofErr w:type="spellEnd"/>
      <w:r w:rsidRPr="002D6BCC">
        <w:rPr>
          <w:rFonts w:asciiTheme="majorHAnsi" w:hAnsiTheme="majorHAnsi" w:cstheme="majorHAnsi"/>
        </w:rPr>
        <w:t xml:space="preserve">, </w:t>
      </w:r>
      <w:proofErr w:type="spellStart"/>
      <w:r w:rsidRPr="002D6BCC">
        <w:rPr>
          <w:rFonts w:asciiTheme="majorHAnsi" w:hAnsiTheme="majorHAnsi" w:cstheme="majorHAnsi"/>
        </w:rPr>
        <w:t>ადაპტირებული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ფორმატი</w:t>
      </w:r>
      <w:proofErr w:type="spellEnd"/>
      <w:r w:rsidRPr="002D6BCC">
        <w:rPr>
          <w:rFonts w:asciiTheme="majorHAnsi" w:hAnsiTheme="majorHAnsi" w:cstheme="majorHAnsi"/>
        </w:rPr>
        <w:t xml:space="preserve"> და </w:t>
      </w:r>
      <w:proofErr w:type="spellStart"/>
      <w:r w:rsidRPr="002D6BCC">
        <w:rPr>
          <w:rFonts w:asciiTheme="majorHAnsi" w:hAnsiTheme="majorHAnsi" w:cstheme="majorHAnsi"/>
        </w:rPr>
        <w:t>სხვა</w:t>
      </w:r>
      <w:proofErr w:type="spellEnd"/>
      <w:r w:rsidRPr="002D6BCC">
        <w:rPr>
          <w:rFonts w:asciiTheme="majorHAnsi" w:hAnsiTheme="majorHAnsi" w:cstheme="majorHAnsi"/>
        </w:rPr>
        <w:t xml:space="preserve">)? </w:t>
      </w:r>
      <w:r w:rsidRPr="002D6BCC">
        <w:rPr>
          <w:rFonts w:asciiTheme="majorHAnsi" w:hAnsiTheme="majorHAnsi" w:cstheme="majorHAnsi"/>
        </w:rPr>
        <w:br/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დიახ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არა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</w:p>
    <w:p w14:paraId="68E1A15C" w14:textId="77777777" w:rsidR="002D6BCC" w:rsidRDefault="00000000" w:rsidP="002D6BCC">
      <w:pPr>
        <w:pStyle w:val="ListParagraph"/>
        <w:spacing w:line="360" w:lineRule="auto"/>
        <w:rPr>
          <w:rFonts w:asciiTheme="majorHAnsi" w:hAnsiTheme="majorHAnsi" w:cstheme="majorHAnsi"/>
        </w:rPr>
      </w:pPr>
      <w:proofErr w:type="spellStart"/>
      <w:r w:rsidRPr="002D6BCC">
        <w:rPr>
          <w:rFonts w:asciiTheme="majorHAnsi" w:hAnsiTheme="majorHAnsi" w:cstheme="majorHAnsi"/>
        </w:rPr>
        <w:t>თუ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დიახ</w:t>
      </w:r>
      <w:proofErr w:type="spellEnd"/>
      <w:r w:rsidRPr="002D6BCC">
        <w:rPr>
          <w:rFonts w:asciiTheme="majorHAnsi" w:hAnsiTheme="majorHAnsi" w:cstheme="majorHAnsi"/>
        </w:rPr>
        <w:t xml:space="preserve">, </w:t>
      </w:r>
      <w:proofErr w:type="spellStart"/>
      <w:r w:rsidRPr="002D6BCC">
        <w:rPr>
          <w:rFonts w:asciiTheme="majorHAnsi" w:hAnsiTheme="majorHAnsi" w:cstheme="majorHAnsi"/>
        </w:rPr>
        <w:t>გთხოვთ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მიუთითოთ</w:t>
      </w:r>
      <w:proofErr w:type="spellEnd"/>
      <w:r w:rsidRPr="002D6BCC">
        <w:rPr>
          <w:rFonts w:asciiTheme="majorHAnsi" w:hAnsiTheme="majorHAnsi" w:cstheme="majorHAnsi"/>
        </w:rPr>
        <w:t>:</w:t>
      </w:r>
      <w:r w:rsidR="00B36C88"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Theme="majorHAnsi" w:hAnsiTheme="majorHAnsi" w:cstheme="majorHAnsi"/>
        </w:rPr>
        <w:t>________________</w:t>
      </w:r>
      <w:r w:rsidR="00B36C88" w:rsidRPr="002D6BCC">
        <w:rPr>
          <w:rFonts w:asciiTheme="majorHAnsi" w:hAnsiTheme="majorHAnsi" w:cstheme="majorHAnsi"/>
        </w:rPr>
        <w:t>_____________________________</w:t>
      </w:r>
    </w:p>
    <w:p w14:paraId="2A57E1BB" w14:textId="60CE6410" w:rsidR="006538B6" w:rsidRPr="002D6BCC" w:rsidRDefault="00000000" w:rsidP="002D6BCC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2D6BCC">
        <w:rPr>
          <w:rFonts w:asciiTheme="majorHAnsi" w:hAnsiTheme="majorHAnsi" w:cstheme="majorHAnsi"/>
        </w:rPr>
        <w:t>დემოგრაფიული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ინფორმაცია</w:t>
      </w:r>
      <w:proofErr w:type="spellEnd"/>
      <w:r w:rsidRPr="002D6BCC">
        <w:rPr>
          <w:rFonts w:asciiTheme="majorHAnsi" w:hAnsiTheme="majorHAnsi" w:cstheme="majorHAnsi"/>
        </w:rPr>
        <w:t xml:space="preserve"> (</w:t>
      </w:r>
      <w:proofErr w:type="spellStart"/>
      <w:r w:rsidRPr="002D6BCC">
        <w:rPr>
          <w:rFonts w:asciiTheme="majorHAnsi" w:hAnsiTheme="majorHAnsi" w:cstheme="majorHAnsi"/>
        </w:rPr>
        <w:t>არასავალდებულო</w:t>
      </w:r>
      <w:proofErr w:type="spellEnd"/>
      <w:r w:rsidRPr="002D6BCC">
        <w:rPr>
          <w:rFonts w:asciiTheme="majorHAnsi" w:hAnsiTheme="majorHAnsi" w:cstheme="majorHAnsi"/>
        </w:rPr>
        <w:t xml:space="preserve">; </w:t>
      </w:r>
      <w:proofErr w:type="spellStart"/>
      <w:r w:rsidRPr="002D6BCC">
        <w:rPr>
          <w:rFonts w:asciiTheme="majorHAnsi" w:hAnsiTheme="majorHAnsi" w:cstheme="majorHAnsi"/>
        </w:rPr>
        <w:t>მხოლოდ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მონიტორინგის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მიზნებისთვის</w:t>
      </w:r>
      <w:proofErr w:type="spellEnd"/>
      <w:r w:rsidRPr="002D6BCC">
        <w:rPr>
          <w:rFonts w:asciiTheme="majorHAnsi" w:hAnsiTheme="majorHAnsi" w:cstheme="majorHAnsi"/>
        </w:rPr>
        <w:t>)</w:t>
      </w:r>
      <w:r w:rsidRPr="002D6BCC">
        <w:rPr>
          <w:rFonts w:asciiTheme="majorHAnsi" w:hAnsiTheme="majorHAnsi" w:cstheme="majorHAnsi"/>
        </w:rPr>
        <w:br/>
      </w:r>
      <w:proofErr w:type="spellStart"/>
      <w:r w:rsidRPr="002D6BCC">
        <w:rPr>
          <w:rFonts w:asciiTheme="majorHAnsi" w:hAnsiTheme="majorHAnsi" w:cstheme="majorHAnsi"/>
        </w:rPr>
        <w:t>სქესი</w:t>
      </w:r>
      <w:proofErr w:type="spellEnd"/>
      <w:r w:rsidRPr="002D6BCC">
        <w:rPr>
          <w:rFonts w:asciiTheme="majorHAnsi" w:hAnsiTheme="majorHAnsi" w:cstheme="majorHAnsi"/>
        </w:rPr>
        <w:t>:</w:t>
      </w:r>
      <w:r w:rsidR="00ED3BC9"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ქალი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კაცი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სხვა</w:t>
      </w:r>
      <w:proofErr w:type="spellEnd"/>
      <w:r w:rsidRPr="002D6BCC">
        <w:rPr>
          <w:rFonts w:asciiTheme="majorHAnsi" w:hAnsiTheme="majorHAnsi" w:cstheme="majorHAnsi"/>
        </w:rPr>
        <w:t xml:space="preserve"> / </w:t>
      </w:r>
      <w:proofErr w:type="spellStart"/>
      <w:r w:rsidRPr="002D6BCC">
        <w:rPr>
          <w:rFonts w:asciiTheme="majorHAnsi" w:hAnsiTheme="majorHAnsi" w:cstheme="majorHAnsi"/>
        </w:rPr>
        <w:t>პასუხის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გაცემისგან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თავს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ვიკავებ</w:t>
      </w:r>
      <w:proofErr w:type="spellEnd"/>
      <w:r w:rsidRPr="002D6BCC">
        <w:rPr>
          <w:rFonts w:asciiTheme="majorHAnsi" w:hAnsiTheme="majorHAnsi" w:cstheme="majorHAnsi"/>
        </w:rPr>
        <w:br/>
      </w:r>
      <w:proofErr w:type="spellStart"/>
      <w:r w:rsidRPr="002D6BCC">
        <w:rPr>
          <w:rFonts w:asciiTheme="majorHAnsi" w:hAnsiTheme="majorHAnsi" w:cstheme="majorHAnsi"/>
        </w:rPr>
        <w:t>ასაკობრივი</w:t>
      </w:r>
      <w:proofErr w:type="spellEnd"/>
      <w:r w:rsidRPr="002D6BCC">
        <w:rPr>
          <w:rFonts w:asciiTheme="majorHAnsi" w:hAnsiTheme="majorHAnsi" w:cstheme="majorHAnsi"/>
        </w:rPr>
        <w:t xml:space="preserve"> </w:t>
      </w:r>
      <w:proofErr w:type="spellStart"/>
      <w:r w:rsidRPr="002D6BCC">
        <w:rPr>
          <w:rFonts w:asciiTheme="majorHAnsi" w:hAnsiTheme="majorHAnsi" w:cstheme="majorHAnsi"/>
        </w:rPr>
        <w:t>ჯგუფი</w:t>
      </w:r>
      <w:proofErr w:type="spellEnd"/>
      <w:r w:rsidRPr="002D6BCC">
        <w:rPr>
          <w:rFonts w:asciiTheme="majorHAnsi" w:hAnsiTheme="majorHAnsi" w:cstheme="majorHAnsi"/>
        </w:rPr>
        <w:t>:</w:t>
      </w:r>
      <w:r w:rsidR="00ED3BC9" w:rsidRPr="002D6BCC">
        <w:rPr>
          <w:rFonts w:asciiTheme="majorHAnsi" w:hAnsiTheme="majorHAnsi" w:cstheme="majorHAnsi"/>
        </w:rPr>
        <w:t xml:space="preserve">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&lt;18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18–29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30–59 </w:t>
      </w:r>
      <w:r w:rsidRPr="002D6BCC">
        <w:rPr>
          <w:rFonts w:ascii="Segoe UI Symbol" w:hAnsi="Segoe UI Symbol" w:cs="Segoe UI Symbol"/>
        </w:rPr>
        <w:t>☐</w:t>
      </w:r>
      <w:r w:rsidRPr="002D6BCC">
        <w:rPr>
          <w:rFonts w:asciiTheme="majorHAnsi" w:hAnsiTheme="majorHAnsi" w:cstheme="majorHAnsi"/>
        </w:rPr>
        <w:t xml:space="preserve"> 60+</w:t>
      </w:r>
    </w:p>
    <w:p w14:paraId="29306433" w14:textId="73F64BC9" w:rsidR="007E5B71" w:rsidRPr="00EB45B5" w:rsidRDefault="002D6BCC" w:rsidP="00EB45B5">
      <w:pPr>
        <w:rPr>
          <w:b/>
          <w:bCs/>
        </w:rPr>
      </w:pPr>
      <w:r>
        <w:rPr>
          <w:rFonts w:asciiTheme="majorHAnsi" w:hAnsiTheme="majorHAnsi" w:cstheme="majorHAnsi"/>
          <w:b/>
          <w:bCs/>
        </w:rPr>
        <w:t>ვ</w:t>
      </w:r>
      <w:r w:rsidRPr="00B8386D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თანხმობა</w:t>
      </w:r>
      <w:proofErr w:type="spellEnd"/>
      <w:r w:rsidR="00B8386D" w:rsidRPr="00B8386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ანონიმ</w:t>
      </w:r>
      <w:r w:rsidR="00B8386D">
        <w:rPr>
          <w:rFonts w:asciiTheme="majorHAnsi" w:hAnsiTheme="majorHAnsi" w:cstheme="majorHAnsi"/>
          <w:b/>
          <w:bCs/>
        </w:rPr>
        <w:t>ური</w:t>
      </w:r>
      <w:proofErr w:type="spellEnd"/>
      <w:r w:rsidR="00B8386D" w:rsidRPr="00B8386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ინფორმაციის</w:t>
      </w:r>
      <w:proofErr w:type="spellEnd"/>
      <w:r w:rsidR="00B8386D" w:rsidRPr="00B8386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შეფასების</w:t>
      </w:r>
      <w:proofErr w:type="spellEnd"/>
      <w:r w:rsidR="00B8386D" w:rsidRPr="00B8386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მიზნით</w:t>
      </w:r>
      <w:proofErr w:type="spellEnd"/>
      <w:r w:rsidR="00B8386D" w:rsidRPr="00B8386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8386D" w:rsidRPr="00B8386D">
        <w:rPr>
          <w:rFonts w:asciiTheme="majorHAnsi" w:hAnsiTheme="majorHAnsi" w:cstheme="majorHAnsi"/>
          <w:b/>
          <w:bCs/>
        </w:rPr>
        <w:t>გამოყენებაზე</w:t>
      </w:r>
      <w:proofErr w:type="spellEnd"/>
      <w:r w:rsidR="00B8386D">
        <w:rPr>
          <w:rFonts w:asciiTheme="majorHAnsi" w:hAnsiTheme="majorHAnsi" w:cstheme="majorHAnsi"/>
          <w:b/>
          <w:bCs/>
        </w:rPr>
        <w:t xml:space="preserve"> </w:t>
      </w:r>
      <w:r w:rsidRPr="00B8386D">
        <w:rPr>
          <w:rFonts w:asciiTheme="majorHAnsi" w:hAnsiTheme="majorHAnsi" w:cstheme="majorHAnsi"/>
          <w:b/>
          <w:bCs/>
        </w:rPr>
        <w:t>(</w:t>
      </w:r>
      <w:proofErr w:type="spellStart"/>
      <w:r w:rsidRPr="00B8386D">
        <w:rPr>
          <w:rFonts w:asciiTheme="majorHAnsi" w:hAnsiTheme="majorHAnsi" w:cstheme="majorHAnsi"/>
          <w:b/>
          <w:bCs/>
        </w:rPr>
        <w:t>არასავალდებულო</w:t>
      </w:r>
      <w:proofErr w:type="spellEnd"/>
      <w:r w:rsidRPr="00B8386D">
        <w:rPr>
          <w:rFonts w:asciiTheme="majorHAnsi" w:hAnsiTheme="majorHAnsi" w:cstheme="majorHAnsi"/>
          <w:b/>
          <w:bCs/>
        </w:rPr>
        <w:t>)</w:t>
      </w:r>
      <w:r w:rsidRPr="006538B6">
        <w:rPr>
          <w:rFonts w:asciiTheme="majorHAnsi" w:hAnsiTheme="majorHAnsi" w:cstheme="majorHAnsi"/>
        </w:rPr>
        <w:br/>
      </w:r>
      <w:proofErr w:type="spellStart"/>
      <w:r w:rsidRPr="006538B6">
        <w:rPr>
          <w:rFonts w:asciiTheme="majorHAnsi" w:hAnsiTheme="majorHAnsi" w:cstheme="majorHAnsi"/>
        </w:rPr>
        <w:t>ვეთანხმები</w:t>
      </w:r>
      <w:proofErr w:type="spellEnd"/>
      <w:r w:rsidRPr="006538B6">
        <w:rPr>
          <w:rFonts w:asciiTheme="majorHAnsi" w:hAnsiTheme="majorHAnsi" w:cstheme="majorHAnsi"/>
        </w:rPr>
        <w:t xml:space="preserve">, </w:t>
      </w:r>
      <w:proofErr w:type="spellStart"/>
      <w:r w:rsidRPr="006538B6">
        <w:rPr>
          <w:rFonts w:asciiTheme="majorHAnsi" w:hAnsiTheme="majorHAnsi" w:cstheme="majorHAnsi"/>
        </w:rPr>
        <w:t>რომ</w:t>
      </w:r>
      <w:proofErr w:type="spellEnd"/>
      <w:r w:rsidRPr="006538B6">
        <w:rPr>
          <w:rFonts w:asciiTheme="majorHAnsi" w:hAnsiTheme="majorHAnsi" w:cstheme="majorHAnsi"/>
        </w:rPr>
        <w:t xml:space="preserve"> REC Caucasus-</w:t>
      </w:r>
      <w:proofErr w:type="spellStart"/>
      <w:r w:rsidRPr="006538B6">
        <w:rPr>
          <w:rFonts w:asciiTheme="majorHAnsi" w:hAnsiTheme="majorHAnsi" w:cstheme="majorHAnsi"/>
        </w:rPr>
        <w:t>მა</w:t>
      </w:r>
      <w:proofErr w:type="spellEnd"/>
      <w:r w:rsidRPr="006538B6">
        <w:rPr>
          <w:rFonts w:asciiTheme="majorHAnsi" w:hAnsiTheme="majorHAnsi" w:cstheme="majorHAnsi"/>
        </w:rPr>
        <w:t xml:space="preserve"> ამ </w:t>
      </w:r>
      <w:proofErr w:type="spellStart"/>
      <w:r w:rsidRPr="006538B6">
        <w:rPr>
          <w:rFonts w:asciiTheme="majorHAnsi" w:hAnsiTheme="majorHAnsi" w:cstheme="majorHAnsi"/>
        </w:rPr>
        <w:t>საჩივარში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მოცემული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ანონიმ</w:t>
      </w:r>
      <w:r w:rsidR="00B8386D">
        <w:rPr>
          <w:rFonts w:asciiTheme="majorHAnsi" w:hAnsiTheme="majorHAnsi" w:cstheme="majorHAnsi"/>
        </w:rPr>
        <w:t>ური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ინფორმაცია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გამოიყენოს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პროექტის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შეფასებისა</w:t>
      </w:r>
      <w:proofErr w:type="spellEnd"/>
      <w:r w:rsidRPr="006538B6">
        <w:rPr>
          <w:rFonts w:asciiTheme="majorHAnsi" w:hAnsiTheme="majorHAnsi" w:cstheme="majorHAnsi"/>
        </w:rPr>
        <w:t xml:space="preserve"> და სწავლების მიზნით.</w:t>
      </w:r>
      <w:r w:rsidRPr="006538B6">
        <w:rPr>
          <w:rFonts w:asciiTheme="majorHAnsi" w:hAnsiTheme="majorHAnsi" w:cstheme="majorHAnsi"/>
        </w:rPr>
        <w:br/>
      </w:r>
      <w:r w:rsidRPr="006538B6">
        <w:rPr>
          <w:rFonts w:ascii="Segoe UI Symbol" w:hAnsi="Segoe UI Symbol" w:cs="Segoe UI Symbol"/>
        </w:rPr>
        <w:t>☐</w:t>
      </w:r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დიახ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r w:rsidRPr="006538B6">
        <w:rPr>
          <w:rFonts w:ascii="Segoe UI Symbol" w:hAnsi="Segoe UI Symbol" w:cs="Segoe UI Symbol"/>
        </w:rPr>
        <w:t>☐</w:t>
      </w:r>
      <w:r w:rsidRPr="006538B6">
        <w:rPr>
          <w:rFonts w:asciiTheme="majorHAnsi" w:hAnsiTheme="majorHAnsi" w:cstheme="majorHAnsi"/>
        </w:rPr>
        <w:t xml:space="preserve"> </w:t>
      </w:r>
      <w:proofErr w:type="spellStart"/>
      <w:r w:rsidRPr="006538B6">
        <w:rPr>
          <w:rFonts w:asciiTheme="majorHAnsi" w:hAnsiTheme="majorHAnsi" w:cstheme="majorHAnsi"/>
        </w:rPr>
        <w:t>არა</w:t>
      </w:r>
      <w:proofErr w:type="spellEnd"/>
      <w:r w:rsidRPr="006538B6">
        <w:rPr>
          <w:rFonts w:asciiTheme="majorHAnsi" w:hAnsiTheme="majorHAnsi" w:cstheme="majorHAnsi"/>
        </w:rPr>
        <w:br/>
      </w:r>
      <w:r w:rsidRPr="006538B6">
        <w:rPr>
          <w:rFonts w:asciiTheme="majorHAnsi" w:hAnsiTheme="majorHAnsi" w:cstheme="majorHAnsi"/>
        </w:rPr>
        <w:br/>
      </w:r>
      <w:proofErr w:type="spellStart"/>
      <w:r w:rsidRPr="006538B6">
        <w:rPr>
          <w:rFonts w:asciiTheme="majorHAnsi" w:hAnsiTheme="majorHAnsi" w:cstheme="majorHAnsi"/>
        </w:rPr>
        <w:t>ხელმოწერა</w:t>
      </w:r>
      <w:proofErr w:type="spellEnd"/>
      <w:r w:rsidRPr="006538B6">
        <w:rPr>
          <w:rFonts w:asciiTheme="majorHAnsi" w:hAnsiTheme="majorHAnsi" w:cstheme="majorHAnsi"/>
        </w:rPr>
        <w:t xml:space="preserve"> </w:t>
      </w:r>
      <w:r w:rsidR="006538B6">
        <w:rPr>
          <w:rFonts w:asciiTheme="majorHAnsi" w:hAnsiTheme="majorHAnsi" w:cstheme="majorHAnsi"/>
        </w:rPr>
        <w:t>(</w:t>
      </w:r>
      <w:proofErr w:type="spellStart"/>
      <w:r w:rsidR="006538B6">
        <w:rPr>
          <w:rFonts w:asciiTheme="majorHAnsi" w:hAnsiTheme="majorHAnsi" w:cstheme="majorHAnsi"/>
        </w:rPr>
        <w:t>საჭიროების</w:t>
      </w:r>
      <w:proofErr w:type="spellEnd"/>
      <w:r w:rsidR="006538B6">
        <w:rPr>
          <w:rFonts w:asciiTheme="majorHAnsi" w:hAnsiTheme="majorHAnsi" w:cstheme="majorHAnsi"/>
        </w:rPr>
        <w:t xml:space="preserve"> </w:t>
      </w:r>
      <w:proofErr w:type="spellStart"/>
      <w:r w:rsidR="006538B6">
        <w:rPr>
          <w:rFonts w:asciiTheme="majorHAnsi" w:hAnsiTheme="majorHAnsi" w:cstheme="majorHAnsi"/>
        </w:rPr>
        <w:t>შემთხვევაში</w:t>
      </w:r>
      <w:proofErr w:type="spellEnd"/>
      <w:r w:rsidR="006538B6">
        <w:rPr>
          <w:rFonts w:asciiTheme="majorHAnsi" w:hAnsiTheme="majorHAnsi" w:cstheme="majorHAnsi"/>
        </w:rPr>
        <w:t xml:space="preserve">) </w:t>
      </w:r>
      <w:r w:rsidRPr="006538B6">
        <w:rPr>
          <w:rFonts w:asciiTheme="majorHAnsi" w:hAnsiTheme="majorHAnsi" w:cstheme="majorHAnsi"/>
        </w:rPr>
        <w:t>__________________</w:t>
      </w:r>
      <w:r w:rsidR="006538B6">
        <w:rPr>
          <w:rFonts w:asciiTheme="majorHAnsi" w:hAnsiTheme="majorHAnsi" w:cstheme="majorHAnsi"/>
        </w:rPr>
        <w:t xml:space="preserve">  </w:t>
      </w:r>
      <w:proofErr w:type="spellStart"/>
      <w:r w:rsidRPr="006538B6">
        <w:rPr>
          <w:rFonts w:asciiTheme="majorHAnsi" w:hAnsiTheme="majorHAnsi" w:cstheme="majorHAnsi"/>
        </w:rPr>
        <w:t>თარიღი</w:t>
      </w:r>
      <w:proofErr w:type="spellEnd"/>
      <w:r w:rsidRPr="006538B6">
        <w:rPr>
          <w:rFonts w:asciiTheme="majorHAnsi" w:hAnsiTheme="majorHAnsi" w:cstheme="majorHAnsi"/>
        </w:rPr>
        <w:t>: ____ / ____ / ______</w:t>
      </w:r>
      <w:r w:rsidRPr="006538B6">
        <w:rPr>
          <w:rFonts w:asciiTheme="majorHAnsi" w:hAnsiTheme="majorHAnsi" w:cstheme="majorHAnsi"/>
        </w:rPr>
        <w:br/>
      </w:r>
    </w:p>
    <w:sectPr w:rsidR="007E5B71" w:rsidRPr="00EB45B5" w:rsidSect="004F77A6">
      <w:footerReference w:type="default" r:id="rId8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3DB" w14:textId="77777777" w:rsidR="00753DFC" w:rsidRDefault="00753DFC" w:rsidP="00F6061A">
      <w:pPr>
        <w:spacing w:after="0" w:line="240" w:lineRule="auto"/>
      </w:pPr>
      <w:r>
        <w:separator/>
      </w:r>
    </w:p>
  </w:endnote>
  <w:endnote w:type="continuationSeparator" w:id="0">
    <w:p w14:paraId="795796ED" w14:textId="77777777" w:rsidR="00753DFC" w:rsidRDefault="00753DFC" w:rsidP="00F6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378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57937" w14:textId="3055D701" w:rsidR="00F6061A" w:rsidRDefault="00F606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0DB84" w14:textId="77777777" w:rsidR="00F6061A" w:rsidRDefault="00F6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C1F4" w14:textId="77777777" w:rsidR="00753DFC" w:rsidRDefault="00753DFC" w:rsidP="00F6061A">
      <w:pPr>
        <w:spacing w:after="0" w:line="240" w:lineRule="auto"/>
      </w:pPr>
      <w:r>
        <w:separator/>
      </w:r>
    </w:p>
  </w:footnote>
  <w:footnote w:type="continuationSeparator" w:id="0">
    <w:p w14:paraId="1D931775" w14:textId="77777777" w:rsidR="00753DFC" w:rsidRDefault="00753DFC" w:rsidP="00F6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E0F35"/>
    <w:multiLevelType w:val="hybridMultilevel"/>
    <w:tmpl w:val="120E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F6510"/>
    <w:multiLevelType w:val="multilevel"/>
    <w:tmpl w:val="B2F29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743075F"/>
    <w:multiLevelType w:val="hybridMultilevel"/>
    <w:tmpl w:val="8FEC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94FB7"/>
    <w:multiLevelType w:val="multilevel"/>
    <w:tmpl w:val="BB680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2049BC"/>
    <w:multiLevelType w:val="multilevel"/>
    <w:tmpl w:val="CC568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0045497"/>
    <w:multiLevelType w:val="hybridMultilevel"/>
    <w:tmpl w:val="EAEE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864FA"/>
    <w:multiLevelType w:val="hybridMultilevel"/>
    <w:tmpl w:val="0D76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77F77"/>
    <w:multiLevelType w:val="multilevel"/>
    <w:tmpl w:val="BDB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7DF0283"/>
    <w:multiLevelType w:val="hybridMultilevel"/>
    <w:tmpl w:val="3454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78D8"/>
    <w:multiLevelType w:val="multilevel"/>
    <w:tmpl w:val="951CB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8C87479"/>
    <w:multiLevelType w:val="hybridMultilevel"/>
    <w:tmpl w:val="458A1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590917">
    <w:abstractNumId w:val="8"/>
  </w:num>
  <w:num w:numId="2" w16cid:durableId="1462532819">
    <w:abstractNumId w:val="6"/>
  </w:num>
  <w:num w:numId="3" w16cid:durableId="568659339">
    <w:abstractNumId w:val="5"/>
  </w:num>
  <w:num w:numId="4" w16cid:durableId="1765569719">
    <w:abstractNumId w:val="4"/>
  </w:num>
  <w:num w:numId="5" w16cid:durableId="1762918484">
    <w:abstractNumId w:val="7"/>
  </w:num>
  <w:num w:numId="6" w16cid:durableId="1534419152">
    <w:abstractNumId w:val="3"/>
  </w:num>
  <w:num w:numId="7" w16cid:durableId="499740681">
    <w:abstractNumId w:val="2"/>
  </w:num>
  <w:num w:numId="8" w16cid:durableId="1052660458">
    <w:abstractNumId w:val="1"/>
  </w:num>
  <w:num w:numId="9" w16cid:durableId="931820287">
    <w:abstractNumId w:val="0"/>
  </w:num>
  <w:num w:numId="10" w16cid:durableId="719979701">
    <w:abstractNumId w:val="17"/>
  </w:num>
  <w:num w:numId="11" w16cid:durableId="894394180">
    <w:abstractNumId w:val="9"/>
  </w:num>
  <w:num w:numId="12" w16cid:durableId="810176710">
    <w:abstractNumId w:val="19"/>
  </w:num>
  <w:num w:numId="13" w16cid:durableId="70931338">
    <w:abstractNumId w:val="11"/>
  </w:num>
  <w:num w:numId="14" w16cid:durableId="261841530">
    <w:abstractNumId w:val="15"/>
  </w:num>
  <w:num w:numId="15" w16cid:durableId="1516381794">
    <w:abstractNumId w:val="14"/>
  </w:num>
  <w:num w:numId="16" w16cid:durableId="737675500">
    <w:abstractNumId w:val="18"/>
  </w:num>
  <w:num w:numId="17" w16cid:durableId="391776838">
    <w:abstractNumId w:val="16"/>
  </w:num>
  <w:num w:numId="18" w16cid:durableId="1989749421">
    <w:abstractNumId w:val="12"/>
  </w:num>
  <w:num w:numId="19" w16cid:durableId="1965653376">
    <w:abstractNumId w:val="10"/>
  </w:num>
  <w:num w:numId="20" w16cid:durableId="2057700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CAD"/>
    <w:rsid w:val="00127B24"/>
    <w:rsid w:val="0015074B"/>
    <w:rsid w:val="0029639D"/>
    <w:rsid w:val="002C045C"/>
    <w:rsid w:val="002D6BCC"/>
    <w:rsid w:val="00326F90"/>
    <w:rsid w:val="003429A1"/>
    <w:rsid w:val="003730F7"/>
    <w:rsid w:val="003B1B93"/>
    <w:rsid w:val="003F138D"/>
    <w:rsid w:val="004E0AB5"/>
    <w:rsid w:val="004E7771"/>
    <w:rsid w:val="004F77A6"/>
    <w:rsid w:val="00525AA2"/>
    <w:rsid w:val="005B7B1C"/>
    <w:rsid w:val="005C3DF4"/>
    <w:rsid w:val="00631922"/>
    <w:rsid w:val="006538B6"/>
    <w:rsid w:val="00753DFC"/>
    <w:rsid w:val="00780E59"/>
    <w:rsid w:val="00785304"/>
    <w:rsid w:val="00790EAF"/>
    <w:rsid w:val="007E5B71"/>
    <w:rsid w:val="00911D9E"/>
    <w:rsid w:val="009C3BEF"/>
    <w:rsid w:val="009D48DB"/>
    <w:rsid w:val="00A80ADB"/>
    <w:rsid w:val="00A80FDA"/>
    <w:rsid w:val="00AA1D8D"/>
    <w:rsid w:val="00B1093A"/>
    <w:rsid w:val="00B24CFD"/>
    <w:rsid w:val="00B36C88"/>
    <w:rsid w:val="00B47730"/>
    <w:rsid w:val="00B8386D"/>
    <w:rsid w:val="00C66E82"/>
    <w:rsid w:val="00C767A5"/>
    <w:rsid w:val="00C91124"/>
    <w:rsid w:val="00CB0664"/>
    <w:rsid w:val="00CB3F55"/>
    <w:rsid w:val="00E86F93"/>
    <w:rsid w:val="00E91A0C"/>
    <w:rsid w:val="00EB45B5"/>
    <w:rsid w:val="00EC75DB"/>
    <w:rsid w:val="00ED3BC9"/>
    <w:rsid w:val="00F45ED4"/>
    <w:rsid w:val="00F6061A"/>
    <w:rsid w:val="00FC4F4E"/>
    <w:rsid w:val="00FC693F"/>
    <w:rsid w:val="00FE00B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75FB3"/>
  <w14:defaultImageDpi w14:val="330"/>
  <w15:docId w15:val="{C1630DE9-322A-4424-A25E-3FF131D5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0A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Sopiko Gelashvili, REC Caucasus</cp:lastModifiedBy>
  <cp:revision>47</cp:revision>
  <dcterms:created xsi:type="dcterms:W3CDTF">2013-12-23T23:15:00Z</dcterms:created>
  <dcterms:modified xsi:type="dcterms:W3CDTF">2026-05-08T08:35:00Z</dcterms:modified>
  <cp:category/>
</cp:coreProperties>
</file>